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C13D7" w14:textId="3F1067EC" w:rsidR="007C6C17" w:rsidRPr="004D646A" w:rsidRDefault="0079765B" w:rsidP="004D646A">
      <w:pPr>
        <w:pStyle w:val="Titel"/>
        <w:ind w:left="-426"/>
        <w:rPr>
          <w:lang w:val="de-CH"/>
        </w:rPr>
      </w:pPr>
      <w:r>
        <w:rPr>
          <w:lang w:val="de-CH"/>
        </w:rPr>
        <w:t>Lernplan</w:t>
      </w:r>
      <w:r w:rsidR="00F618DC">
        <w:rPr>
          <w:lang w:val="de-CH"/>
        </w:rPr>
        <w:t xml:space="preserve"> für die letzten 8 Wochen</w:t>
      </w:r>
    </w:p>
    <w:p w14:paraId="38AA8274" w14:textId="77777777" w:rsidR="00F618DC" w:rsidRDefault="00F618DC" w:rsidP="003D70E8">
      <w:pPr>
        <w:pStyle w:val="StandardWeb"/>
        <w:ind w:left="-426"/>
        <w:rPr>
          <w:rFonts w:asciiTheme="majorHAnsi" w:hAnsiTheme="majorHAnsi" w:cstheme="majorHAnsi"/>
          <w:b/>
          <w:bCs/>
          <w:color w:val="17365D" w:themeColor="text2" w:themeShade="BF"/>
        </w:rPr>
      </w:pPr>
      <w:r>
        <w:rPr>
          <w:rFonts w:asciiTheme="majorHAnsi" w:hAnsiTheme="majorHAnsi" w:cstheme="majorHAnsi"/>
          <w:b/>
          <w:bCs/>
          <w:color w:val="17365D" w:themeColor="text2" w:themeShade="BF"/>
        </w:rPr>
        <w:t>Liebe Schülerinnen und Schüler</w:t>
      </w:r>
    </w:p>
    <w:p w14:paraId="2E2E2BEC" w14:textId="77FA686C" w:rsidR="00E859BF" w:rsidRDefault="00F618DC" w:rsidP="003D70E8">
      <w:pPr>
        <w:pStyle w:val="StandardWeb"/>
        <w:ind w:left="-426"/>
        <w:rPr>
          <w:rFonts w:asciiTheme="majorHAnsi" w:hAnsiTheme="majorHAnsi" w:cstheme="majorHAnsi"/>
          <w:b/>
          <w:bCs/>
          <w:color w:val="17365D" w:themeColor="text2" w:themeShade="BF"/>
        </w:rPr>
      </w:pPr>
      <w:r>
        <w:rPr>
          <w:rFonts w:asciiTheme="majorHAnsi" w:hAnsiTheme="majorHAnsi" w:cstheme="majorHAnsi"/>
          <w:b/>
          <w:bCs/>
          <w:color w:val="17365D" w:themeColor="text2" w:themeShade="BF"/>
        </w:rPr>
        <w:t>Ich wünsche euch einen super Start ins 2026</w:t>
      </w:r>
      <w:r w:rsidR="00E859BF" w:rsidRPr="00E859BF">
        <w:rPr>
          <w:rFonts w:asciiTheme="majorHAnsi" w:hAnsiTheme="majorHAnsi" w:cstheme="majorHAnsi"/>
          <w:b/>
          <w:bCs/>
          <w:color w:val="17365D" w:themeColor="text2" w:themeShade="BF"/>
        </w:rPr>
        <w:t>.</w:t>
      </w:r>
      <w:r>
        <w:rPr>
          <w:rFonts w:asciiTheme="majorHAnsi" w:hAnsiTheme="majorHAnsi" w:cstheme="majorHAnsi"/>
          <w:b/>
          <w:bCs/>
          <w:color w:val="17365D" w:themeColor="text2" w:themeShade="BF"/>
        </w:rPr>
        <w:t xml:space="preserve"> Es sind noch 8 Wochen bis zur Aufnahmeprüfung und anbei findet ihr einen möglichen Lernplan, falls ihr noch einmal alle wichtigsten Themen üben wollt oder falls ihr die Vorbereitung auf die letzte Minute herausgezögert habt.</w:t>
      </w:r>
    </w:p>
    <w:p w14:paraId="350B688A" w14:textId="03B3301D" w:rsidR="00F618DC" w:rsidRPr="00E859BF" w:rsidRDefault="00F618DC" w:rsidP="003D70E8">
      <w:pPr>
        <w:pStyle w:val="StandardWeb"/>
        <w:ind w:left="-426"/>
        <w:rPr>
          <w:rFonts w:asciiTheme="majorHAnsi" w:hAnsiTheme="majorHAnsi" w:cstheme="majorHAnsi"/>
          <w:b/>
          <w:bCs/>
          <w:color w:val="17365D" w:themeColor="text2" w:themeShade="BF"/>
        </w:rPr>
      </w:pPr>
      <w:r>
        <w:rPr>
          <w:rFonts w:asciiTheme="majorHAnsi" w:hAnsiTheme="majorHAnsi" w:cstheme="majorHAnsi"/>
          <w:b/>
          <w:bCs/>
          <w:color w:val="17365D" w:themeColor="text2" w:themeShade="BF"/>
        </w:rPr>
        <w:t>Falls ihr schon viel für die Aufnahmeprüfung gelernt habt, dann lohnt es sich, selbst einen Lernplan zu erstellen.</w:t>
      </w:r>
    </w:p>
    <w:p w14:paraId="3C57B7DA" w14:textId="788565DE" w:rsidR="00E859BF" w:rsidRDefault="00E859BF" w:rsidP="003D70E8">
      <w:pPr>
        <w:pStyle w:val="StandardWeb"/>
        <w:ind w:left="-426"/>
        <w:rPr>
          <w:rFonts w:asciiTheme="majorHAnsi" w:hAnsiTheme="majorHAnsi" w:cstheme="majorHAnsi"/>
          <w:b/>
          <w:bCs/>
          <w:color w:val="17365D" w:themeColor="text2" w:themeShade="BF"/>
        </w:rPr>
      </w:pPr>
      <w:r w:rsidRPr="00E859BF">
        <w:rPr>
          <w:rFonts w:asciiTheme="majorHAnsi" w:hAnsiTheme="majorHAnsi" w:cstheme="majorHAnsi"/>
          <w:b/>
          <w:bCs/>
          <w:color w:val="17365D" w:themeColor="text2" w:themeShade="BF"/>
        </w:rPr>
        <w:t xml:space="preserve">Wichtig ist, dass </w:t>
      </w:r>
      <w:r w:rsidR="00F618DC">
        <w:rPr>
          <w:rFonts w:asciiTheme="majorHAnsi" w:hAnsiTheme="majorHAnsi" w:cstheme="majorHAnsi"/>
          <w:b/>
          <w:bCs/>
          <w:color w:val="17365D" w:themeColor="text2" w:themeShade="BF"/>
        </w:rPr>
        <w:t>ihr ab jetzt wirklich</w:t>
      </w:r>
      <w:r w:rsidRPr="00E859BF">
        <w:rPr>
          <w:rFonts w:asciiTheme="majorHAnsi" w:hAnsiTheme="majorHAnsi" w:cstheme="majorHAnsi"/>
          <w:b/>
          <w:bCs/>
          <w:color w:val="17365D" w:themeColor="text2" w:themeShade="BF"/>
        </w:rPr>
        <w:t xml:space="preserve"> jeden Tag etwas macht</w:t>
      </w:r>
      <w:r w:rsidR="00F618DC">
        <w:rPr>
          <w:rFonts w:asciiTheme="majorHAnsi" w:hAnsiTheme="majorHAnsi" w:cstheme="majorHAnsi"/>
          <w:b/>
          <w:bCs/>
          <w:color w:val="17365D" w:themeColor="text2" w:themeShade="BF"/>
        </w:rPr>
        <w:t xml:space="preserve">, </w:t>
      </w:r>
      <w:r w:rsidRPr="00E859BF">
        <w:rPr>
          <w:rFonts w:asciiTheme="majorHAnsi" w:hAnsiTheme="majorHAnsi" w:cstheme="majorHAnsi"/>
          <w:b/>
          <w:bCs/>
          <w:color w:val="17365D" w:themeColor="text2" w:themeShade="BF"/>
        </w:rPr>
        <w:t xml:space="preserve">auch wenn es nur </w:t>
      </w:r>
      <w:r w:rsidR="00F618DC">
        <w:rPr>
          <w:rFonts w:asciiTheme="majorHAnsi" w:hAnsiTheme="majorHAnsi" w:cstheme="majorHAnsi"/>
          <w:b/>
          <w:bCs/>
          <w:color w:val="17365D" w:themeColor="text2" w:themeShade="BF"/>
        </w:rPr>
        <w:t>10</w:t>
      </w:r>
      <w:r w:rsidRPr="00E859BF">
        <w:rPr>
          <w:rFonts w:asciiTheme="majorHAnsi" w:hAnsiTheme="majorHAnsi" w:cstheme="majorHAnsi"/>
          <w:b/>
          <w:bCs/>
          <w:color w:val="17365D" w:themeColor="text2" w:themeShade="BF"/>
        </w:rPr>
        <w:t xml:space="preserve"> Minuten pro Fach sind.</w:t>
      </w:r>
      <w:r w:rsidR="00F618DC">
        <w:rPr>
          <w:rFonts w:asciiTheme="majorHAnsi" w:hAnsiTheme="majorHAnsi" w:cstheme="majorHAnsi"/>
          <w:b/>
          <w:bCs/>
          <w:color w:val="17365D" w:themeColor="text2" w:themeShade="BF"/>
        </w:rPr>
        <w:t xml:space="preserve"> Ausserdem solltet ihr euch die Prüfungsanforderungen der ZAP 2 durchlesen und anstreichen, was ihr schon gut könnt und wo ihr noch Übung braucht.</w:t>
      </w:r>
    </w:p>
    <w:p w14:paraId="2E446D52" w14:textId="56DCA9FE" w:rsidR="00B772E4" w:rsidRDefault="00B772E4" w:rsidP="00B772E4">
      <w:pPr>
        <w:pStyle w:val="StandardWeb"/>
        <w:ind w:left="-426"/>
        <w:rPr>
          <w:rFonts w:asciiTheme="majorHAnsi" w:hAnsiTheme="majorHAnsi" w:cstheme="majorHAnsi"/>
          <w:b/>
          <w:bCs/>
          <w:color w:val="17365D" w:themeColor="text2" w:themeShade="BF"/>
        </w:rPr>
      </w:pPr>
      <w:r w:rsidRPr="00E859BF">
        <w:rPr>
          <w:rFonts w:asciiTheme="majorHAnsi" w:hAnsiTheme="majorHAnsi" w:cstheme="majorHAnsi"/>
          <w:b/>
          <w:bCs/>
          <w:color w:val="17365D" w:themeColor="text2" w:themeShade="BF"/>
          <w:highlight w:val="yellow"/>
        </w:rPr>
        <w:t>Jeder lernt in seinem eigenen Tempo und mit der Zeit, die ihm zur Verfügung steht.</w:t>
      </w:r>
    </w:p>
    <w:p w14:paraId="5AA79C84" w14:textId="30A1E60B" w:rsidR="003D70E8" w:rsidRPr="00E859BF" w:rsidRDefault="003D70E8" w:rsidP="003D70E8">
      <w:pPr>
        <w:pStyle w:val="StandardWeb"/>
        <w:ind w:left="-426"/>
        <w:rPr>
          <w:rFonts w:asciiTheme="majorHAnsi" w:hAnsiTheme="majorHAnsi" w:cstheme="majorHAnsi"/>
          <w:b/>
          <w:bCs/>
          <w:color w:val="17365D" w:themeColor="text2" w:themeShade="BF"/>
        </w:rPr>
      </w:pPr>
      <w:r>
        <w:rPr>
          <w:rFonts w:asciiTheme="majorHAnsi" w:hAnsiTheme="majorHAnsi" w:cstheme="majorHAnsi"/>
          <w:b/>
          <w:bCs/>
          <w:color w:val="17365D" w:themeColor="text2" w:themeShade="BF"/>
        </w:rPr>
        <w:t>Während der gesamten Vorbereitungszeit sollte immer gelesen werden. Nur so kann man das Textverständnis üben</w:t>
      </w:r>
      <w:r w:rsidR="00F618DC">
        <w:rPr>
          <w:rFonts w:asciiTheme="majorHAnsi" w:hAnsiTheme="majorHAnsi" w:cstheme="majorHAnsi"/>
          <w:b/>
          <w:bCs/>
          <w:color w:val="17365D" w:themeColor="text2" w:themeShade="BF"/>
        </w:rPr>
        <w:t>.</w:t>
      </w:r>
    </w:p>
    <w:p w14:paraId="77CB8712" w14:textId="77777777" w:rsidR="003D70E8" w:rsidRPr="00E859BF" w:rsidRDefault="003D70E8" w:rsidP="003D70E8">
      <w:pPr>
        <w:pStyle w:val="StandardWeb"/>
        <w:ind w:left="-426"/>
        <w:rPr>
          <w:rFonts w:asciiTheme="majorHAnsi" w:hAnsiTheme="majorHAnsi" w:cstheme="majorHAnsi"/>
          <w:b/>
          <w:bCs/>
          <w:color w:val="17365D" w:themeColor="text2" w:themeShade="BF"/>
        </w:rPr>
      </w:pPr>
    </w:p>
    <w:p w14:paraId="60C19E92" w14:textId="59048DD6" w:rsidR="006705CA" w:rsidRPr="006705CA" w:rsidRDefault="00F618DC" w:rsidP="006705CA">
      <w:pPr>
        <w:pStyle w:val="berschrift1"/>
        <w:spacing w:before="0" w:line="240" w:lineRule="auto"/>
        <w:rPr>
          <w:sz w:val="32"/>
          <w:szCs w:val="32"/>
          <w:lang w:val="de-CH"/>
        </w:rPr>
      </w:pPr>
      <w:r>
        <w:rPr>
          <w:sz w:val="32"/>
          <w:szCs w:val="32"/>
          <w:lang w:val="de-CH"/>
        </w:rPr>
        <w:t>Woche 1</w:t>
      </w:r>
    </w:p>
    <w:p w14:paraId="2C9EA86F" w14:textId="77777777" w:rsidR="00CD7C93" w:rsidRDefault="006705CA" w:rsidP="00CD7C93">
      <w:pPr>
        <w:pStyle w:val="berschrift1"/>
        <w:spacing w:before="0" w:line="240" w:lineRule="auto"/>
        <w:rPr>
          <w:rFonts w:cstheme="majorHAnsi"/>
          <w:color w:val="00B050"/>
          <w:lang w:val="de-CH"/>
        </w:rPr>
      </w:pPr>
      <w:r>
        <w:rPr>
          <w:color w:val="002060"/>
          <w:lang w:val="de-CH"/>
        </w:rPr>
        <w:t xml:space="preserve">Mathematik: </w:t>
      </w:r>
      <w:r w:rsidR="00CD7C93">
        <w:rPr>
          <w:color w:val="002060"/>
          <w:lang w:val="de-CH"/>
        </w:rPr>
        <w:t>S</w:t>
      </w:r>
      <w:r w:rsidR="00CD7C93" w:rsidRPr="008A14FB">
        <w:rPr>
          <w:color w:val="002060"/>
          <w:lang w:val="de-CH"/>
        </w:rPr>
        <w:t>chriftliches Rechnen und Regeln der Arithmetik</w:t>
      </w:r>
      <w:r w:rsidR="00CD7C93" w:rsidRPr="006705CA">
        <w:rPr>
          <w:rFonts w:cstheme="majorHAnsi"/>
          <w:color w:val="00B050"/>
          <w:lang w:val="de-CH"/>
        </w:rPr>
        <w:t xml:space="preserve"> </w:t>
      </w:r>
    </w:p>
    <w:p w14:paraId="28487B17" w14:textId="04F9908D" w:rsidR="006705CA" w:rsidRPr="00551C8A" w:rsidRDefault="006705CA" w:rsidP="00CD7C93">
      <w:pPr>
        <w:pStyle w:val="berschrift1"/>
        <w:spacing w:before="0" w:line="240" w:lineRule="auto"/>
        <w:rPr>
          <w:rFonts w:cstheme="majorHAnsi"/>
          <w:b w:val="0"/>
          <w:bCs w:val="0"/>
          <w:color w:val="00B050"/>
          <w:lang w:val="de-CH"/>
        </w:rPr>
      </w:pPr>
      <w:r w:rsidRPr="006705CA">
        <w:rPr>
          <w:rFonts w:cstheme="majorHAnsi"/>
          <w:color w:val="00B050"/>
          <w:lang w:val="de-CH"/>
        </w:rPr>
        <w:t>Deutsch:</w:t>
      </w:r>
      <w:r w:rsidRPr="006705CA">
        <w:rPr>
          <w:rFonts w:cstheme="majorHAnsi"/>
          <w:color w:val="002060"/>
          <w:lang w:val="de-CH"/>
        </w:rPr>
        <w:t xml:space="preserve"> </w:t>
      </w:r>
      <w:r w:rsidR="00551C8A" w:rsidRPr="00551C8A">
        <w:rPr>
          <w:rFonts w:cstheme="majorHAnsi"/>
          <w:color w:val="00B050"/>
          <w:lang w:val="de-CH"/>
        </w:rPr>
        <w:t>Wortarten</w:t>
      </w:r>
      <w:r w:rsidR="00CD7C93">
        <w:rPr>
          <w:rFonts w:cstheme="majorHAnsi"/>
          <w:color w:val="00B050"/>
          <w:lang w:val="de-CH"/>
        </w:rPr>
        <w:t xml:space="preserve"> (Nomen, Pronomen, Adjektive)</w:t>
      </w:r>
    </w:p>
    <w:tbl>
      <w:tblPr>
        <w:tblStyle w:val="Tabellenraster"/>
        <w:tblW w:w="9183" w:type="dxa"/>
        <w:tblInd w:w="-431" w:type="dxa"/>
        <w:tblLook w:val="04A0" w:firstRow="1" w:lastRow="0" w:firstColumn="1" w:lastColumn="0" w:noHBand="0" w:noVBand="1"/>
      </w:tblPr>
      <w:tblGrid>
        <w:gridCol w:w="1281"/>
        <w:gridCol w:w="1281"/>
        <w:gridCol w:w="1281"/>
        <w:gridCol w:w="1308"/>
        <w:gridCol w:w="1281"/>
        <w:gridCol w:w="1281"/>
        <w:gridCol w:w="1470"/>
      </w:tblGrid>
      <w:tr w:rsidR="004D646A" w14:paraId="458B34C1" w14:textId="77777777" w:rsidTr="0079765B">
        <w:tc>
          <w:tcPr>
            <w:tcW w:w="1281" w:type="dxa"/>
            <w:shd w:val="clear" w:color="auto" w:fill="C6D9F1" w:themeFill="text2" w:themeFillTint="33"/>
          </w:tcPr>
          <w:p w14:paraId="4608B3F8" w14:textId="77777777" w:rsidR="004D646A" w:rsidRDefault="004D646A" w:rsidP="005E789E">
            <w:r>
              <w:t>Montag</w:t>
            </w:r>
          </w:p>
        </w:tc>
        <w:tc>
          <w:tcPr>
            <w:tcW w:w="1281" w:type="dxa"/>
            <w:shd w:val="clear" w:color="auto" w:fill="C6D9F1" w:themeFill="text2" w:themeFillTint="33"/>
          </w:tcPr>
          <w:p w14:paraId="56ECF9D9" w14:textId="77777777" w:rsidR="004D646A" w:rsidRDefault="004D646A" w:rsidP="005E789E">
            <w:proofErr w:type="spellStart"/>
            <w:r>
              <w:t>Dienstag</w:t>
            </w:r>
            <w:proofErr w:type="spellEnd"/>
          </w:p>
        </w:tc>
        <w:tc>
          <w:tcPr>
            <w:tcW w:w="1281" w:type="dxa"/>
            <w:shd w:val="clear" w:color="auto" w:fill="C6D9F1" w:themeFill="text2" w:themeFillTint="33"/>
          </w:tcPr>
          <w:p w14:paraId="5C39E1FB" w14:textId="77777777" w:rsidR="004D646A" w:rsidRDefault="004D646A" w:rsidP="005E789E">
            <w:proofErr w:type="spellStart"/>
            <w:r>
              <w:t>Mittwoch</w:t>
            </w:r>
            <w:proofErr w:type="spellEnd"/>
          </w:p>
        </w:tc>
        <w:tc>
          <w:tcPr>
            <w:tcW w:w="1308" w:type="dxa"/>
            <w:shd w:val="clear" w:color="auto" w:fill="C6D9F1" w:themeFill="text2" w:themeFillTint="33"/>
          </w:tcPr>
          <w:p w14:paraId="339F4675" w14:textId="77777777" w:rsidR="004D646A" w:rsidRDefault="004D646A" w:rsidP="005E789E">
            <w:proofErr w:type="spellStart"/>
            <w:r>
              <w:t>Donnerstag</w:t>
            </w:r>
            <w:proofErr w:type="spellEnd"/>
          </w:p>
        </w:tc>
        <w:tc>
          <w:tcPr>
            <w:tcW w:w="1281" w:type="dxa"/>
            <w:shd w:val="clear" w:color="auto" w:fill="C6D9F1" w:themeFill="text2" w:themeFillTint="33"/>
          </w:tcPr>
          <w:p w14:paraId="005EBC0B" w14:textId="77777777" w:rsidR="004D646A" w:rsidRDefault="004D646A" w:rsidP="005E789E">
            <w:r>
              <w:t>Freitag</w:t>
            </w:r>
          </w:p>
        </w:tc>
        <w:tc>
          <w:tcPr>
            <w:tcW w:w="1281" w:type="dxa"/>
            <w:shd w:val="clear" w:color="auto" w:fill="C6D9F1" w:themeFill="text2" w:themeFillTint="33"/>
          </w:tcPr>
          <w:p w14:paraId="4D6094B0" w14:textId="77777777" w:rsidR="004D646A" w:rsidRDefault="004D646A" w:rsidP="005E789E">
            <w:proofErr w:type="spellStart"/>
            <w:r>
              <w:t>Samstag</w:t>
            </w:r>
            <w:proofErr w:type="spellEnd"/>
          </w:p>
        </w:tc>
        <w:tc>
          <w:tcPr>
            <w:tcW w:w="1470" w:type="dxa"/>
            <w:shd w:val="clear" w:color="auto" w:fill="C6D9F1" w:themeFill="text2" w:themeFillTint="33"/>
          </w:tcPr>
          <w:p w14:paraId="0D35019A" w14:textId="77777777" w:rsidR="004D646A" w:rsidRDefault="004D646A" w:rsidP="005E789E">
            <w:r>
              <w:t>Sonntag</w:t>
            </w:r>
          </w:p>
        </w:tc>
      </w:tr>
      <w:tr w:rsidR="004D646A" w14:paraId="0DEF7C47" w14:textId="77777777" w:rsidTr="0079765B">
        <w:tc>
          <w:tcPr>
            <w:tcW w:w="1281" w:type="dxa"/>
            <w:shd w:val="clear" w:color="auto" w:fill="C6D9F1" w:themeFill="text2" w:themeFillTint="33"/>
          </w:tcPr>
          <w:p w14:paraId="0873B8B8" w14:textId="2981259B" w:rsidR="004D646A" w:rsidRDefault="00F618DC" w:rsidP="005E789E">
            <w:r>
              <w:t>05</w:t>
            </w:r>
            <w:r w:rsidR="004D646A">
              <w:t>.0</w:t>
            </w:r>
            <w:r>
              <w:t>1</w:t>
            </w:r>
            <w:r w:rsidR="004D646A">
              <w:t>.202</w:t>
            </w:r>
            <w:r>
              <w:t>6</w:t>
            </w:r>
          </w:p>
        </w:tc>
        <w:tc>
          <w:tcPr>
            <w:tcW w:w="1281" w:type="dxa"/>
            <w:shd w:val="clear" w:color="auto" w:fill="C6D9F1" w:themeFill="text2" w:themeFillTint="33"/>
          </w:tcPr>
          <w:p w14:paraId="5A820DD5" w14:textId="429D0249" w:rsidR="004D646A" w:rsidRDefault="00F618DC" w:rsidP="005E789E">
            <w:r>
              <w:t>06</w:t>
            </w:r>
            <w:r w:rsidR="004D646A">
              <w:t>.0</w:t>
            </w:r>
            <w:r>
              <w:t>1</w:t>
            </w:r>
            <w:r w:rsidR="004D646A">
              <w:t>.202</w:t>
            </w:r>
            <w:r>
              <w:t>6</w:t>
            </w:r>
          </w:p>
        </w:tc>
        <w:tc>
          <w:tcPr>
            <w:tcW w:w="1281" w:type="dxa"/>
            <w:shd w:val="clear" w:color="auto" w:fill="C6D9F1" w:themeFill="text2" w:themeFillTint="33"/>
          </w:tcPr>
          <w:p w14:paraId="4A599DEA" w14:textId="4AC9FD32" w:rsidR="004D646A" w:rsidRDefault="00F618DC" w:rsidP="005E789E">
            <w:r>
              <w:t>07</w:t>
            </w:r>
            <w:r w:rsidR="004D646A">
              <w:t>.0</w:t>
            </w:r>
            <w:r>
              <w:t>1</w:t>
            </w:r>
            <w:r w:rsidR="004D646A">
              <w:t>.202</w:t>
            </w:r>
            <w:r>
              <w:t>6</w:t>
            </w:r>
          </w:p>
        </w:tc>
        <w:tc>
          <w:tcPr>
            <w:tcW w:w="1308" w:type="dxa"/>
            <w:shd w:val="clear" w:color="auto" w:fill="C6D9F1" w:themeFill="text2" w:themeFillTint="33"/>
          </w:tcPr>
          <w:p w14:paraId="6B0BE54F" w14:textId="48B0F7EC" w:rsidR="004D646A" w:rsidRDefault="00F618DC" w:rsidP="005E789E">
            <w:r>
              <w:t>08</w:t>
            </w:r>
            <w:r w:rsidR="004D646A">
              <w:t>.0</w:t>
            </w:r>
            <w:r>
              <w:t>1</w:t>
            </w:r>
            <w:r w:rsidR="004D646A">
              <w:t>.202</w:t>
            </w:r>
            <w:r>
              <w:t>6</w:t>
            </w:r>
          </w:p>
        </w:tc>
        <w:tc>
          <w:tcPr>
            <w:tcW w:w="1281" w:type="dxa"/>
            <w:shd w:val="clear" w:color="auto" w:fill="C6D9F1" w:themeFill="text2" w:themeFillTint="33"/>
          </w:tcPr>
          <w:p w14:paraId="4268F698" w14:textId="3129DE02" w:rsidR="004D646A" w:rsidRDefault="00F618DC" w:rsidP="005E789E">
            <w:r>
              <w:t>09</w:t>
            </w:r>
            <w:r w:rsidR="004D646A">
              <w:t>.0</w:t>
            </w:r>
            <w:r>
              <w:t>1</w:t>
            </w:r>
            <w:r w:rsidR="004D646A">
              <w:t>.202</w:t>
            </w:r>
            <w:r>
              <w:t>6</w:t>
            </w:r>
          </w:p>
        </w:tc>
        <w:tc>
          <w:tcPr>
            <w:tcW w:w="1281" w:type="dxa"/>
            <w:shd w:val="clear" w:color="auto" w:fill="C6D9F1" w:themeFill="text2" w:themeFillTint="33"/>
          </w:tcPr>
          <w:p w14:paraId="4FC8F877" w14:textId="6DEAF6D5" w:rsidR="004D646A" w:rsidRDefault="00F618DC" w:rsidP="005E789E">
            <w:r>
              <w:t>10</w:t>
            </w:r>
            <w:r w:rsidR="004D646A">
              <w:t>.0</w:t>
            </w:r>
            <w:r>
              <w:t>1</w:t>
            </w:r>
            <w:r w:rsidR="004D646A">
              <w:t>.202</w:t>
            </w:r>
            <w:r>
              <w:t>6</w:t>
            </w:r>
          </w:p>
        </w:tc>
        <w:tc>
          <w:tcPr>
            <w:tcW w:w="1470" w:type="dxa"/>
            <w:shd w:val="clear" w:color="auto" w:fill="C6D9F1" w:themeFill="text2" w:themeFillTint="33"/>
          </w:tcPr>
          <w:p w14:paraId="6BF0BF80" w14:textId="3CB1AAD3" w:rsidR="004D646A" w:rsidRDefault="00F618DC" w:rsidP="005E789E">
            <w:r>
              <w:t>11</w:t>
            </w:r>
            <w:r w:rsidR="004D646A">
              <w:t>.0</w:t>
            </w:r>
            <w:r>
              <w:t>1</w:t>
            </w:r>
            <w:r w:rsidR="004D646A">
              <w:t>.202</w:t>
            </w:r>
            <w:r>
              <w:t>6</w:t>
            </w:r>
          </w:p>
        </w:tc>
      </w:tr>
      <w:tr w:rsidR="0079765B" w14:paraId="268C7961" w14:textId="77777777" w:rsidTr="0079765B">
        <w:trPr>
          <w:trHeight w:val="611"/>
        </w:trPr>
        <w:tc>
          <w:tcPr>
            <w:tcW w:w="1281" w:type="dxa"/>
          </w:tcPr>
          <w:p w14:paraId="7E43A87C" w14:textId="77777777" w:rsidR="0079765B" w:rsidRDefault="0079765B" w:rsidP="005E789E"/>
        </w:tc>
        <w:tc>
          <w:tcPr>
            <w:tcW w:w="1281" w:type="dxa"/>
          </w:tcPr>
          <w:p w14:paraId="04A38760" w14:textId="77777777" w:rsidR="0079765B" w:rsidRDefault="0079765B" w:rsidP="005E789E"/>
        </w:tc>
        <w:tc>
          <w:tcPr>
            <w:tcW w:w="1281" w:type="dxa"/>
          </w:tcPr>
          <w:p w14:paraId="108D17C3" w14:textId="77777777" w:rsidR="0079765B" w:rsidRDefault="0079765B" w:rsidP="005E789E"/>
        </w:tc>
        <w:tc>
          <w:tcPr>
            <w:tcW w:w="1308" w:type="dxa"/>
          </w:tcPr>
          <w:p w14:paraId="0FD55BED" w14:textId="77777777" w:rsidR="0079765B" w:rsidRDefault="0079765B" w:rsidP="005E789E"/>
        </w:tc>
        <w:tc>
          <w:tcPr>
            <w:tcW w:w="1281" w:type="dxa"/>
          </w:tcPr>
          <w:p w14:paraId="07343C89" w14:textId="77777777" w:rsidR="0079765B" w:rsidRDefault="0079765B" w:rsidP="005E789E"/>
        </w:tc>
        <w:tc>
          <w:tcPr>
            <w:tcW w:w="1281" w:type="dxa"/>
          </w:tcPr>
          <w:p w14:paraId="7A031867" w14:textId="77777777" w:rsidR="0079765B" w:rsidRDefault="0079765B" w:rsidP="005E789E"/>
        </w:tc>
        <w:tc>
          <w:tcPr>
            <w:tcW w:w="1470" w:type="dxa"/>
          </w:tcPr>
          <w:p w14:paraId="63CC0FF1" w14:textId="77777777" w:rsidR="0079765B" w:rsidRDefault="0079765B" w:rsidP="005E789E"/>
        </w:tc>
      </w:tr>
    </w:tbl>
    <w:p w14:paraId="12E68A24" w14:textId="77777777" w:rsidR="006705CA" w:rsidRDefault="006705CA" w:rsidP="006705CA">
      <w:pPr>
        <w:pStyle w:val="berschrift1"/>
        <w:spacing w:before="0"/>
        <w:rPr>
          <w:lang w:val="de-CH"/>
        </w:rPr>
      </w:pPr>
    </w:p>
    <w:p w14:paraId="256D371D" w14:textId="2E50F791" w:rsidR="006705CA" w:rsidRDefault="00F618DC" w:rsidP="006705CA">
      <w:pPr>
        <w:pStyle w:val="berschrift1"/>
        <w:spacing w:before="0"/>
        <w:rPr>
          <w:lang w:val="de-CH"/>
        </w:rPr>
      </w:pPr>
      <w:r>
        <w:rPr>
          <w:lang w:val="de-CH"/>
        </w:rPr>
        <w:t>Woche 2</w:t>
      </w:r>
    </w:p>
    <w:p w14:paraId="6C41EC0E" w14:textId="158F7298" w:rsidR="007C6C17" w:rsidRDefault="00551C8A" w:rsidP="006705CA">
      <w:pPr>
        <w:pStyle w:val="berschrift1"/>
        <w:spacing w:before="0"/>
        <w:rPr>
          <w:color w:val="002060"/>
          <w:lang w:val="de-CH"/>
        </w:rPr>
      </w:pPr>
      <w:r>
        <w:rPr>
          <w:color w:val="002060"/>
          <w:lang w:val="de-CH"/>
        </w:rPr>
        <w:t xml:space="preserve">Mathematik: </w:t>
      </w:r>
      <w:r w:rsidR="00CD7C93" w:rsidRPr="00771EE5">
        <w:rPr>
          <w:color w:val="002060"/>
          <w:lang w:val="de-CH"/>
        </w:rPr>
        <w:t>Natürliche Zahlen</w:t>
      </w:r>
      <w:r w:rsidR="00CD7C93">
        <w:rPr>
          <w:color w:val="002060"/>
          <w:lang w:val="de-CH"/>
        </w:rPr>
        <w:t xml:space="preserve"> (</w:t>
      </w:r>
      <w:r w:rsidR="00CD7C93" w:rsidRPr="00771EE5">
        <w:rPr>
          <w:color w:val="002060"/>
          <w:lang w:val="de-CH"/>
        </w:rPr>
        <w:t>Gehirnakrobatik, Teile</w:t>
      </w:r>
      <w:r w:rsidR="00CD7C93">
        <w:rPr>
          <w:color w:val="002060"/>
          <w:lang w:val="de-CH"/>
        </w:rPr>
        <w:t>r, Vielfaches, Quersumme und -produkt)</w:t>
      </w:r>
    </w:p>
    <w:p w14:paraId="5629AC99" w14:textId="7CF0B35E" w:rsidR="00551C8A" w:rsidRPr="00551C8A" w:rsidRDefault="00F618DC" w:rsidP="00551C8A">
      <w:pPr>
        <w:rPr>
          <w:rFonts w:asciiTheme="majorHAnsi" w:hAnsiTheme="majorHAnsi" w:cstheme="majorHAnsi"/>
          <w:b/>
          <w:bCs/>
          <w:color w:val="00B050"/>
          <w:sz w:val="28"/>
          <w:szCs w:val="28"/>
          <w:lang w:val="de-CH"/>
        </w:rPr>
      </w:pPr>
      <w:r w:rsidRPr="006705CA">
        <w:rPr>
          <w:rFonts w:asciiTheme="majorHAnsi" w:hAnsiTheme="majorHAnsi" w:cstheme="majorHAnsi"/>
          <w:b/>
          <w:bCs/>
          <w:color w:val="00B050"/>
          <w:sz w:val="28"/>
          <w:szCs w:val="28"/>
          <w:lang w:val="de-CH"/>
        </w:rPr>
        <w:t>Deutsch:</w:t>
      </w:r>
      <w:r>
        <w:rPr>
          <w:rFonts w:asciiTheme="majorHAnsi" w:hAnsiTheme="majorHAnsi" w:cstheme="majorHAnsi"/>
          <w:b/>
          <w:bCs/>
          <w:color w:val="00B050"/>
          <w:sz w:val="28"/>
          <w:szCs w:val="28"/>
          <w:lang w:val="de-CH"/>
        </w:rPr>
        <w:t xml:space="preserve"> </w:t>
      </w:r>
      <w:r w:rsidR="00CD7C93">
        <w:rPr>
          <w:rFonts w:asciiTheme="majorHAnsi" w:hAnsiTheme="majorHAnsi" w:cstheme="majorHAnsi"/>
          <w:b/>
          <w:bCs/>
          <w:color w:val="00B050"/>
          <w:sz w:val="28"/>
          <w:szCs w:val="28"/>
          <w:lang w:val="de-CH"/>
        </w:rPr>
        <w:t>Wortarten (Partikel)</w:t>
      </w:r>
    </w:p>
    <w:tbl>
      <w:tblPr>
        <w:tblStyle w:val="Tabellenraster"/>
        <w:tblW w:w="9170" w:type="dxa"/>
        <w:tblInd w:w="-431" w:type="dxa"/>
        <w:tblLook w:val="04A0" w:firstRow="1" w:lastRow="0" w:firstColumn="1" w:lastColumn="0" w:noHBand="0" w:noVBand="1"/>
      </w:tblPr>
      <w:tblGrid>
        <w:gridCol w:w="1306"/>
        <w:gridCol w:w="1306"/>
        <w:gridCol w:w="1306"/>
        <w:gridCol w:w="1334"/>
        <w:gridCol w:w="1306"/>
        <w:gridCol w:w="1306"/>
        <w:gridCol w:w="1306"/>
      </w:tblGrid>
      <w:tr w:rsidR="002869BD" w14:paraId="1F759FB4" w14:textId="77777777" w:rsidTr="003F3C47">
        <w:trPr>
          <w:trHeight w:val="263"/>
        </w:trPr>
        <w:tc>
          <w:tcPr>
            <w:tcW w:w="1306" w:type="dxa"/>
            <w:shd w:val="clear" w:color="auto" w:fill="C6D9F1" w:themeFill="text2" w:themeFillTint="33"/>
          </w:tcPr>
          <w:p w14:paraId="3809C3D5" w14:textId="61EE8742" w:rsidR="002869BD" w:rsidRDefault="002869BD" w:rsidP="002869BD">
            <w:r>
              <w:t>Montag</w:t>
            </w:r>
          </w:p>
        </w:tc>
        <w:tc>
          <w:tcPr>
            <w:tcW w:w="1306" w:type="dxa"/>
            <w:shd w:val="clear" w:color="auto" w:fill="C6D9F1" w:themeFill="text2" w:themeFillTint="33"/>
          </w:tcPr>
          <w:p w14:paraId="69AA87D6" w14:textId="0B4CF622" w:rsidR="002869BD" w:rsidRDefault="002869BD" w:rsidP="002869BD">
            <w:proofErr w:type="spellStart"/>
            <w:r>
              <w:t>Dienstag</w:t>
            </w:r>
            <w:proofErr w:type="spellEnd"/>
          </w:p>
        </w:tc>
        <w:tc>
          <w:tcPr>
            <w:tcW w:w="1306" w:type="dxa"/>
            <w:shd w:val="clear" w:color="auto" w:fill="C6D9F1" w:themeFill="text2" w:themeFillTint="33"/>
          </w:tcPr>
          <w:p w14:paraId="4E2A0531" w14:textId="50B67157" w:rsidR="002869BD" w:rsidRDefault="002869BD" w:rsidP="002869BD">
            <w:proofErr w:type="spellStart"/>
            <w:r>
              <w:t>Mittwoch</w:t>
            </w:r>
            <w:proofErr w:type="spellEnd"/>
          </w:p>
        </w:tc>
        <w:tc>
          <w:tcPr>
            <w:tcW w:w="1334" w:type="dxa"/>
            <w:shd w:val="clear" w:color="auto" w:fill="C6D9F1" w:themeFill="text2" w:themeFillTint="33"/>
          </w:tcPr>
          <w:p w14:paraId="3D160A95" w14:textId="2D27BCF7" w:rsidR="002869BD" w:rsidRDefault="002869BD" w:rsidP="002869BD">
            <w:proofErr w:type="spellStart"/>
            <w:r>
              <w:t>Donnerstag</w:t>
            </w:r>
            <w:proofErr w:type="spellEnd"/>
          </w:p>
        </w:tc>
        <w:tc>
          <w:tcPr>
            <w:tcW w:w="1306" w:type="dxa"/>
            <w:shd w:val="clear" w:color="auto" w:fill="C6D9F1" w:themeFill="text2" w:themeFillTint="33"/>
          </w:tcPr>
          <w:p w14:paraId="11A0D18B" w14:textId="6CF65DC9" w:rsidR="002869BD" w:rsidRDefault="002869BD" w:rsidP="002869BD">
            <w:r>
              <w:t>Freitag</w:t>
            </w:r>
          </w:p>
        </w:tc>
        <w:tc>
          <w:tcPr>
            <w:tcW w:w="1306" w:type="dxa"/>
            <w:shd w:val="clear" w:color="auto" w:fill="C6D9F1" w:themeFill="text2" w:themeFillTint="33"/>
          </w:tcPr>
          <w:p w14:paraId="61938C0C" w14:textId="329A0E14" w:rsidR="002869BD" w:rsidRDefault="002869BD" w:rsidP="002869BD">
            <w:proofErr w:type="spellStart"/>
            <w:r>
              <w:t>Samstag</w:t>
            </w:r>
            <w:proofErr w:type="spellEnd"/>
          </w:p>
        </w:tc>
        <w:tc>
          <w:tcPr>
            <w:tcW w:w="1306" w:type="dxa"/>
            <w:shd w:val="clear" w:color="auto" w:fill="C6D9F1" w:themeFill="text2" w:themeFillTint="33"/>
          </w:tcPr>
          <w:p w14:paraId="74709E4B" w14:textId="3395CD82" w:rsidR="002869BD" w:rsidRDefault="002869BD" w:rsidP="002869BD">
            <w:r>
              <w:t>Sonntag</w:t>
            </w:r>
          </w:p>
        </w:tc>
      </w:tr>
      <w:tr w:rsidR="002869BD" w14:paraId="41D562C8" w14:textId="77777777" w:rsidTr="003F3C47">
        <w:trPr>
          <w:trHeight w:val="272"/>
        </w:trPr>
        <w:tc>
          <w:tcPr>
            <w:tcW w:w="1306" w:type="dxa"/>
            <w:shd w:val="clear" w:color="auto" w:fill="C6D9F1" w:themeFill="text2" w:themeFillTint="33"/>
          </w:tcPr>
          <w:p w14:paraId="7E7C8AFD" w14:textId="4B9D33CA" w:rsidR="002869BD" w:rsidRDefault="002869BD" w:rsidP="002869BD">
            <w:r>
              <w:t>12.01.2026</w:t>
            </w:r>
          </w:p>
        </w:tc>
        <w:tc>
          <w:tcPr>
            <w:tcW w:w="1306" w:type="dxa"/>
            <w:shd w:val="clear" w:color="auto" w:fill="C6D9F1" w:themeFill="text2" w:themeFillTint="33"/>
          </w:tcPr>
          <w:p w14:paraId="0AECFA82" w14:textId="5D6D27D9" w:rsidR="002869BD" w:rsidRDefault="002869BD" w:rsidP="002869BD">
            <w:r>
              <w:t>13.01.2026</w:t>
            </w:r>
          </w:p>
        </w:tc>
        <w:tc>
          <w:tcPr>
            <w:tcW w:w="1306" w:type="dxa"/>
            <w:shd w:val="clear" w:color="auto" w:fill="C6D9F1" w:themeFill="text2" w:themeFillTint="33"/>
          </w:tcPr>
          <w:p w14:paraId="40530499" w14:textId="41D7A8DA" w:rsidR="002869BD" w:rsidRDefault="002869BD" w:rsidP="002869BD">
            <w:r>
              <w:t>14.01.2026</w:t>
            </w:r>
          </w:p>
        </w:tc>
        <w:tc>
          <w:tcPr>
            <w:tcW w:w="1334" w:type="dxa"/>
            <w:shd w:val="clear" w:color="auto" w:fill="C6D9F1" w:themeFill="text2" w:themeFillTint="33"/>
          </w:tcPr>
          <w:p w14:paraId="4BE44456" w14:textId="7E657BCA" w:rsidR="002869BD" w:rsidRDefault="002869BD" w:rsidP="002869BD">
            <w:r>
              <w:t>15.01.2026</w:t>
            </w:r>
          </w:p>
        </w:tc>
        <w:tc>
          <w:tcPr>
            <w:tcW w:w="1306" w:type="dxa"/>
            <w:shd w:val="clear" w:color="auto" w:fill="C6D9F1" w:themeFill="text2" w:themeFillTint="33"/>
          </w:tcPr>
          <w:p w14:paraId="0F1E8085" w14:textId="55DAC18D" w:rsidR="002869BD" w:rsidRDefault="002869BD" w:rsidP="002869BD">
            <w:r>
              <w:t>16.01.2026</w:t>
            </w:r>
          </w:p>
        </w:tc>
        <w:tc>
          <w:tcPr>
            <w:tcW w:w="1306" w:type="dxa"/>
            <w:shd w:val="clear" w:color="auto" w:fill="C6D9F1" w:themeFill="text2" w:themeFillTint="33"/>
          </w:tcPr>
          <w:p w14:paraId="203529A9" w14:textId="690A9971" w:rsidR="002869BD" w:rsidRDefault="002869BD" w:rsidP="002869BD">
            <w:r>
              <w:t>17.01.2026</w:t>
            </w:r>
          </w:p>
        </w:tc>
        <w:tc>
          <w:tcPr>
            <w:tcW w:w="1306" w:type="dxa"/>
            <w:shd w:val="clear" w:color="auto" w:fill="C6D9F1" w:themeFill="text2" w:themeFillTint="33"/>
          </w:tcPr>
          <w:p w14:paraId="328C0CD7" w14:textId="5576144C" w:rsidR="002869BD" w:rsidRDefault="002869BD" w:rsidP="002869BD">
            <w:r>
              <w:t>18.01.2026</w:t>
            </w:r>
          </w:p>
        </w:tc>
      </w:tr>
      <w:tr w:rsidR="002869BD" w14:paraId="31948E64" w14:textId="77777777" w:rsidTr="0079765B">
        <w:trPr>
          <w:trHeight w:val="540"/>
        </w:trPr>
        <w:tc>
          <w:tcPr>
            <w:tcW w:w="1306" w:type="dxa"/>
          </w:tcPr>
          <w:p w14:paraId="0FDBD7CA" w14:textId="77777777" w:rsidR="002869BD" w:rsidRDefault="002869BD" w:rsidP="002869BD"/>
        </w:tc>
        <w:tc>
          <w:tcPr>
            <w:tcW w:w="1306" w:type="dxa"/>
          </w:tcPr>
          <w:p w14:paraId="7FF226BD" w14:textId="77777777" w:rsidR="002869BD" w:rsidRDefault="002869BD" w:rsidP="002869BD"/>
        </w:tc>
        <w:tc>
          <w:tcPr>
            <w:tcW w:w="1306" w:type="dxa"/>
          </w:tcPr>
          <w:p w14:paraId="07C51002" w14:textId="77777777" w:rsidR="002869BD" w:rsidRDefault="002869BD" w:rsidP="002869BD"/>
        </w:tc>
        <w:tc>
          <w:tcPr>
            <w:tcW w:w="1334" w:type="dxa"/>
          </w:tcPr>
          <w:p w14:paraId="2E03CD35" w14:textId="77777777" w:rsidR="002869BD" w:rsidRDefault="002869BD" w:rsidP="002869BD"/>
        </w:tc>
        <w:tc>
          <w:tcPr>
            <w:tcW w:w="1306" w:type="dxa"/>
          </w:tcPr>
          <w:p w14:paraId="62E431BC" w14:textId="77777777" w:rsidR="002869BD" w:rsidRDefault="002869BD" w:rsidP="002869BD"/>
        </w:tc>
        <w:tc>
          <w:tcPr>
            <w:tcW w:w="1306" w:type="dxa"/>
          </w:tcPr>
          <w:p w14:paraId="6754DE13" w14:textId="77777777" w:rsidR="002869BD" w:rsidRDefault="002869BD" w:rsidP="002869BD"/>
        </w:tc>
        <w:tc>
          <w:tcPr>
            <w:tcW w:w="1306" w:type="dxa"/>
          </w:tcPr>
          <w:p w14:paraId="3DD86481" w14:textId="77777777" w:rsidR="002869BD" w:rsidRDefault="002869BD" w:rsidP="002869BD"/>
        </w:tc>
      </w:tr>
    </w:tbl>
    <w:p w14:paraId="68473439" w14:textId="1B43331F" w:rsidR="00551C8A" w:rsidRDefault="00F618DC" w:rsidP="00F618DC">
      <w:pPr>
        <w:rPr>
          <w:rFonts w:asciiTheme="majorHAnsi" w:eastAsiaTheme="majorEastAsia" w:hAnsiTheme="majorHAnsi" w:cstheme="majorBidi"/>
          <w:b/>
          <w:bCs/>
          <w:color w:val="365F91" w:themeColor="accent1" w:themeShade="BF"/>
          <w:sz w:val="28"/>
          <w:szCs w:val="28"/>
          <w:lang w:val="de-CH"/>
        </w:rPr>
      </w:pPr>
      <w:r>
        <w:rPr>
          <w:rFonts w:asciiTheme="majorHAnsi" w:eastAsiaTheme="majorEastAsia" w:hAnsiTheme="majorHAnsi" w:cstheme="majorBidi"/>
          <w:b/>
          <w:bCs/>
          <w:color w:val="365F91" w:themeColor="accent1" w:themeShade="BF"/>
          <w:sz w:val="28"/>
          <w:szCs w:val="28"/>
          <w:lang w:val="de-CH"/>
        </w:rPr>
        <w:t xml:space="preserve"> </w:t>
      </w:r>
    </w:p>
    <w:p w14:paraId="5F7D6CD4" w14:textId="724F37E1" w:rsidR="00551C8A" w:rsidRDefault="00F618DC" w:rsidP="00551C8A">
      <w:pPr>
        <w:pStyle w:val="berschrift1"/>
        <w:spacing w:before="0"/>
        <w:rPr>
          <w:lang w:val="de-CH"/>
        </w:rPr>
      </w:pPr>
      <w:r>
        <w:rPr>
          <w:lang w:val="de-CH"/>
        </w:rPr>
        <w:lastRenderedPageBreak/>
        <w:t>Woche 3</w:t>
      </w:r>
    </w:p>
    <w:p w14:paraId="6EFECCF4" w14:textId="3050EA35" w:rsidR="007C6C17" w:rsidRDefault="002F4EF4" w:rsidP="00551C8A">
      <w:pPr>
        <w:pStyle w:val="berschrift1"/>
        <w:spacing w:before="0"/>
        <w:rPr>
          <w:color w:val="002060"/>
          <w:lang w:val="de-CH"/>
        </w:rPr>
      </w:pPr>
      <w:r>
        <w:rPr>
          <w:color w:val="002060"/>
          <w:lang w:val="de-CH"/>
        </w:rPr>
        <w:t xml:space="preserve">Mathematik: </w:t>
      </w:r>
      <w:proofErr w:type="spellStart"/>
      <w:r w:rsidR="00CD7C93" w:rsidRPr="00551C8A">
        <w:rPr>
          <w:rFonts w:cstheme="majorHAnsi"/>
          <w:color w:val="1F497D" w:themeColor="text2"/>
        </w:rPr>
        <w:t>Brüche</w:t>
      </w:r>
      <w:proofErr w:type="spellEnd"/>
      <w:r w:rsidR="00CD7C93" w:rsidRPr="00551C8A">
        <w:rPr>
          <w:rFonts w:cstheme="majorHAnsi"/>
          <w:color w:val="1F497D" w:themeColor="text2"/>
        </w:rPr>
        <w:t xml:space="preserve"> und </w:t>
      </w:r>
      <w:proofErr w:type="spellStart"/>
      <w:r w:rsidR="00CD7C93" w:rsidRPr="00551C8A">
        <w:rPr>
          <w:rFonts w:cstheme="majorHAnsi"/>
          <w:color w:val="1F497D" w:themeColor="text2"/>
        </w:rPr>
        <w:t>Dezimalzahlen</w:t>
      </w:r>
      <w:proofErr w:type="spellEnd"/>
    </w:p>
    <w:p w14:paraId="4F350606" w14:textId="09CF8FA6" w:rsidR="002F4EF4" w:rsidRPr="002F4EF4" w:rsidRDefault="002F4EF4" w:rsidP="002F4EF4">
      <w:pPr>
        <w:rPr>
          <w:lang w:val="de-CH"/>
        </w:rPr>
      </w:pPr>
      <w:r w:rsidRPr="006705CA">
        <w:rPr>
          <w:rFonts w:asciiTheme="majorHAnsi" w:hAnsiTheme="majorHAnsi" w:cstheme="majorHAnsi"/>
          <w:b/>
          <w:bCs/>
          <w:color w:val="00B050"/>
          <w:sz w:val="28"/>
          <w:szCs w:val="28"/>
          <w:lang w:val="de-CH"/>
        </w:rPr>
        <w:t>Deutsch:</w:t>
      </w:r>
      <w:r w:rsidRPr="006705CA">
        <w:rPr>
          <w:rFonts w:asciiTheme="majorHAnsi" w:hAnsiTheme="majorHAnsi" w:cstheme="majorHAnsi"/>
          <w:b/>
          <w:bCs/>
          <w:color w:val="002060"/>
          <w:sz w:val="28"/>
          <w:szCs w:val="28"/>
          <w:lang w:val="de-CH"/>
        </w:rPr>
        <w:t xml:space="preserve"> </w:t>
      </w:r>
      <w:r w:rsidR="00CD7C93">
        <w:rPr>
          <w:rFonts w:asciiTheme="majorHAnsi" w:hAnsiTheme="majorHAnsi" w:cstheme="majorHAnsi"/>
          <w:b/>
          <w:bCs/>
          <w:color w:val="00B050"/>
          <w:sz w:val="28"/>
          <w:szCs w:val="28"/>
          <w:lang w:val="de-CH"/>
        </w:rPr>
        <w:t>Wortarten (Verben)</w:t>
      </w:r>
    </w:p>
    <w:tbl>
      <w:tblPr>
        <w:tblStyle w:val="Tabellenraster"/>
        <w:tblW w:w="9254" w:type="dxa"/>
        <w:tblInd w:w="-431" w:type="dxa"/>
        <w:tblLook w:val="04A0" w:firstRow="1" w:lastRow="0" w:firstColumn="1" w:lastColumn="0" w:noHBand="0" w:noVBand="1"/>
      </w:tblPr>
      <w:tblGrid>
        <w:gridCol w:w="1318"/>
        <w:gridCol w:w="1318"/>
        <w:gridCol w:w="1318"/>
        <w:gridCol w:w="1346"/>
        <w:gridCol w:w="1318"/>
        <w:gridCol w:w="1318"/>
        <w:gridCol w:w="1318"/>
      </w:tblGrid>
      <w:tr w:rsidR="002869BD" w14:paraId="441BC96E" w14:textId="77777777" w:rsidTr="003F3C47">
        <w:trPr>
          <w:trHeight w:val="270"/>
        </w:trPr>
        <w:tc>
          <w:tcPr>
            <w:tcW w:w="1318" w:type="dxa"/>
            <w:shd w:val="clear" w:color="auto" w:fill="C6D9F1" w:themeFill="text2" w:themeFillTint="33"/>
          </w:tcPr>
          <w:p w14:paraId="40099936" w14:textId="6D6AEFE2" w:rsidR="002869BD" w:rsidRDefault="002869BD" w:rsidP="002869BD">
            <w:r>
              <w:t>Montag</w:t>
            </w:r>
          </w:p>
        </w:tc>
        <w:tc>
          <w:tcPr>
            <w:tcW w:w="1318" w:type="dxa"/>
            <w:shd w:val="clear" w:color="auto" w:fill="C6D9F1" w:themeFill="text2" w:themeFillTint="33"/>
          </w:tcPr>
          <w:p w14:paraId="4B478E19" w14:textId="196DF243" w:rsidR="002869BD" w:rsidRDefault="002869BD" w:rsidP="002869BD">
            <w:proofErr w:type="spellStart"/>
            <w:r>
              <w:t>Dienstag</w:t>
            </w:r>
            <w:proofErr w:type="spellEnd"/>
          </w:p>
        </w:tc>
        <w:tc>
          <w:tcPr>
            <w:tcW w:w="1318" w:type="dxa"/>
            <w:shd w:val="clear" w:color="auto" w:fill="C6D9F1" w:themeFill="text2" w:themeFillTint="33"/>
          </w:tcPr>
          <w:p w14:paraId="13233AFD" w14:textId="05B5D4DE" w:rsidR="002869BD" w:rsidRDefault="002869BD" w:rsidP="002869BD">
            <w:proofErr w:type="spellStart"/>
            <w:r>
              <w:t>Mittwoch</w:t>
            </w:r>
            <w:proofErr w:type="spellEnd"/>
          </w:p>
        </w:tc>
        <w:tc>
          <w:tcPr>
            <w:tcW w:w="1346" w:type="dxa"/>
            <w:shd w:val="clear" w:color="auto" w:fill="C6D9F1" w:themeFill="text2" w:themeFillTint="33"/>
          </w:tcPr>
          <w:p w14:paraId="499AB096" w14:textId="30A02309" w:rsidR="002869BD" w:rsidRDefault="002869BD" w:rsidP="002869BD">
            <w:proofErr w:type="spellStart"/>
            <w:r>
              <w:t>Donnerstag</w:t>
            </w:r>
            <w:proofErr w:type="spellEnd"/>
          </w:p>
        </w:tc>
        <w:tc>
          <w:tcPr>
            <w:tcW w:w="1318" w:type="dxa"/>
            <w:shd w:val="clear" w:color="auto" w:fill="C6D9F1" w:themeFill="text2" w:themeFillTint="33"/>
          </w:tcPr>
          <w:p w14:paraId="4E753891" w14:textId="0BB7CFE1" w:rsidR="002869BD" w:rsidRDefault="002869BD" w:rsidP="002869BD">
            <w:r>
              <w:t>Freitag</w:t>
            </w:r>
          </w:p>
        </w:tc>
        <w:tc>
          <w:tcPr>
            <w:tcW w:w="1318" w:type="dxa"/>
            <w:shd w:val="clear" w:color="auto" w:fill="C6D9F1" w:themeFill="text2" w:themeFillTint="33"/>
          </w:tcPr>
          <w:p w14:paraId="0207F6DC" w14:textId="3665DC40" w:rsidR="002869BD" w:rsidRDefault="002869BD" w:rsidP="002869BD">
            <w:proofErr w:type="spellStart"/>
            <w:r>
              <w:t>Samstag</w:t>
            </w:r>
            <w:proofErr w:type="spellEnd"/>
          </w:p>
        </w:tc>
        <w:tc>
          <w:tcPr>
            <w:tcW w:w="1318" w:type="dxa"/>
            <w:shd w:val="clear" w:color="auto" w:fill="C6D9F1" w:themeFill="text2" w:themeFillTint="33"/>
          </w:tcPr>
          <w:p w14:paraId="069603C8" w14:textId="51525055" w:rsidR="002869BD" w:rsidRDefault="002869BD" w:rsidP="002869BD">
            <w:r>
              <w:t>Sonntag</w:t>
            </w:r>
          </w:p>
        </w:tc>
      </w:tr>
      <w:tr w:rsidR="002869BD" w14:paraId="3FB5358B" w14:textId="77777777" w:rsidTr="003F3C47">
        <w:trPr>
          <w:trHeight w:val="280"/>
        </w:trPr>
        <w:tc>
          <w:tcPr>
            <w:tcW w:w="1318" w:type="dxa"/>
            <w:shd w:val="clear" w:color="auto" w:fill="C6D9F1" w:themeFill="text2" w:themeFillTint="33"/>
          </w:tcPr>
          <w:p w14:paraId="790B4D27" w14:textId="103A5D91" w:rsidR="002869BD" w:rsidRDefault="002869BD" w:rsidP="002869BD">
            <w:r>
              <w:t>19.01.2026</w:t>
            </w:r>
          </w:p>
        </w:tc>
        <w:tc>
          <w:tcPr>
            <w:tcW w:w="1318" w:type="dxa"/>
            <w:shd w:val="clear" w:color="auto" w:fill="C6D9F1" w:themeFill="text2" w:themeFillTint="33"/>
          </w:tcPr>
          <w:p w14:paraId="419BB7AC" w14:textId="4DC2FE0B" w:rsidR="002869BD" w:rsidRDefault="002869BD" w:rsidP="002869BD">
            <w:r>
              <w:t>20.01.2026</w:t>
            </w:r>
          </w:p>
        </w:tc>
        <w:tc>
          <w:tcPr>
            <w:tcW w:w="1318" w:type="dxa"/>
            <w:shd w:val="clear" w:color="auto" w:fill="C6D9F1" w:themeFill="text2" w:themeFillTint="33"/>
          </w:tcPr>
          <w:p w14:paraId="0DE2078C" w14:textId="1A8BC432" w:rsidR="002869BD" w:rsidRDefault="002869BD" w:rsidP="002869BD">
            <w:r>
              <w:t>21.01.2026</w:t>
            </w:r>
          </w:p>
        </w:tc>
        <w:tc>
          <w:tcPr>
            <w:tcW w:w="1346" w:type="dxa"/>
            <w:shd w:val="clear" w:color="auto" w:fill="C6D9F1" w:themeFill="text2" w:themeFillTint="33"/>
          </w:tcPr>
          <w:p w14:paraId="334832F8" w14:textId="34BC100B" w:rsidR="002869BD" w:rsidRDefault="002869BD" w:rsidP="002869BD">
            <w:r>
              <w:t>22.01.2026</w:t>
            </w:r>
          </w:p>
        </w:tc>
        <w:tc>
          <w:tcPr>
            <w:tcW w:w="1318" w:type="dxa"/>
            <w:shd w:val="clear" w:color="auto" w:fill="C6D9F1" w:themeFill="text2" w:themeFillTint="33"/>
          </w:tcPr>
          <w:p w14:paraId="73D814E7" w14:textId="44D22147" w:rsidR="002869BD" w:rsidRDefault="002869BD" w:rsidP="002869BD">
            <w:r>
              <w:t>23.01.2026</w:t>
            </w:r>
          </w:p>
        </w:tc>
        <w:tc>
          <w:tcPr>
            <w:tcW w:w="1318" w:type="dxa"/>
            <w:shd w:val="clear" w:color="auto" w:fill="C6D9F1" w:themeFill="text2" w:themeFillTint="33"/>
          </w:tcPr>
          <w:p w14:paraId="43A6E6B1" w14:textId="39A5A9C0" w:rsidR="002869BD" w:rsidRDefault="002869BD" w:rsidP="002869BD">
            <w:r>
              <w:t>24.01.2026</w:t>
            </w:r>
          </w:p>
        </w:tc>
        <w:tc>
          <w:tcPr>
            <w:tcW w:w="1318" w:type="dxa"/>
            <w:shd w:val="clear" w:color="auto" w:fill="C6D9F1" w:themeFill="text2" w:themeFillTint="33"/>
          </w:tcPr>
          <w:p w14:paraId="74ECE90B" w14:textId="4AED11FB" w:rsidR="002869BD" w:rsidRDefault="002869BD" w:rsidP="002869BD">
            <w:r>
              <w:t>25.01.2026</w:t>
            </w:r>
          </w:p>
        </w:tc>
      </w:tr>
      <w:tr w:rsidR="002869BD" w14:paraId="2FE821C2" w14:textId="77777777" w:rsidTr="0079765B">
        <w:trPr>
          <w:trHeight w:val="554"/>
        </w:trPr>
        <w:tc>
          <w:tcPr>
            <w:tcW w:w="1318" w:type="dxa"/>
          </w:tcPr>
          <w:p w14:paraId="034B0993" w14:textId="77777777" w:rsidR="002869BD" w:rsidRDefault="002869BD" w:rsidP="002869BD"/>
        </w:tc>
        <w:tc>
          <w:tcPr>
            <w:tcW w:w="1318" w:type="dxa"/>
          </w:tcPr>
          <w:p w14:paraId="70BAF90F" w14:textId="77777777" w:rsidR="002869BD" w:rsidRDefault="002869BD" w:rsidP="002869BD"/>
        </w:tc>
        <w:tc>
          <w:tcPr>
            <w:tcW w:w="1318" w:type="dxa"/>
          </w:tcPr>
          <w:p w14:paraId="4FF1A5D5" w14:textId="77777777" w:rsidR="002869BD" w:rsidRDefault="002869BD" w:rsidP="002869BD"/>
        </w:tc>
        <w:tc>
          <w:tcPr>
            <w:tcW w:w="1346" w:type="dxa"/>
          </w:tcPr>
          <w:p w14:paraId="0473CE0D" w14:textId="77777777" w:rsidR="002869BD" w:rsidRDefault="002869BD" w:rsidP="002869BD"/>
        </w:tc>
        <w:tc>
          <w:tcPr>
            <w:tcW w:w="1318" w:type="dxa"/>
          </w:tcPr>
          <w:p w14:paraId="69B46AE3" w14:textId="77777777" w:rsidR="002869BD" w:rsidRDefault="002869BD" w:rsidP="002869BD"/>
        </w:tc>
        <w:tc>
          <w:tcPr>
            <w:tcW w:w="1318" w:type="dxa"/>
          </w:tcPr>
          <w:p w14:paraId="49758013" w14:textId="77777777" w:rsidR="002869BD" w:rsidRDefault="002869BD" w:rsidP="002869BD"/>
        </w:tc>
        <w:tc>
          <w:tcPr>
            <w:tcW w:w="1318" w:type="dxa"/>
          </w:tcPr>
          <w:p w14:paraId="3BBF2B2D" w14:textId="77777777" w:rsidR="002869BD" w:rsidRDefault="002869BD" w:rsidP="002869BD"/>
        </w:tc>
      </w:tr>
    </w:tbl>
    <w:p w14:paraId="482A2B5E" w14:textId="77777777" w:rsidR="00551C8A" w:rsidRDefault="00551C8A" w:rsidP="00551C8A">
      <w:pPr>
        <w:spacing w:after="0"/>
        <w:rPr>
          <w:rFonts w:asciiTheme="majorHAnsi" w:hAnsiTheme="majorHAnsi" w:cstheme="majorHAnsi"/>
          <w:b/>
          <w:bCs/>
          <w:color w:val="365F91" w:themeColor="accent1" w:themeShade="BF"/>
          <w:sz w:val="28"/>
          <w:szCs w:val="28"/>
        </w:rPr>
      </w:pPr>
    </w:p>
    <w:p w14:paraId="68FF2AE4" w14:textId="4E123C26" w:rsidR="00551C8A" w:rsidRPr="00551C8A" w:rsidRDefault="00F618DC" w:rsidP="00551C8A">
      <w:pPr>
        <w:spacing w:after="0"/>
        <w:rPr>
          <w:rFonts w:asciiTheme="majorHAnsi" w:hAnsiTheme="majorHAnsi" w:cstheme="majorHAnsi"/>
          <w:b/>
          <w:bCs/>
          <w:color w:val="365F91" w:themeColor="accent1" w:themeShade="BF"/>
          <w:sz w:val="28"/>
          <w:szCs w:val="28"/>
        </w:rPr>
      </w:pPr>
      <w:proofErr w:type="spellStart"/>
      <w:r>
        <w:rPr>
          <w:rFonts w:asciiTheme="majorHAnsi" w:hAnsiTheme="majorHAnsi" w:cstheme="majorHAnsi"/>
          <w:b/>
          <w:bCs/>
          <w:color w:val="365F91" w:themeColor="accent1" w:themeShade="BF"/>
          <w:sz w:val="28"/>
          <w:szCs w:val="28"/>
        </w:rPr>
        <w:t>Woche</w:t>
      </w:r>
      <w:proofErr w:type="spellEnd"/>
      <w:r>
        <w:rPr>
          <w:rFonts w:asciiTheme="majorHAnsi" w:hAnsiTheme="majorHAnsi" w:cstheme="majorHAnsi"/>
          <w:b/>
          <w:bCs/>
          <w:color w:val="365F91" w:themeColor="accent1" w:themeShade="BF"/>
          <w:sz w:val="28"/>
          <w:szCs w:val="28"/>
        </w:rPr>
        <w:t xml:space="preserve"> 4</w:t>
      </w:r>
    </w:p>
    <w:p w14:paraId="25D3FABA" w14:textId="47EB748C" w:rsidR="007C6C17" w:rsidRPr="00CD7C93" w:rsidRDefault="002F4EF4" w:rsidP="00551C8A">
      <w:pPr>
        <w:spacing w:after="0"/>
        <w:rPr>
          <w:rFonts w:asciiTheme="majorHAnsi" w:hAnsiTheme="majorHAnsi" w:cstheme="majorHAnsi"/>
          <w:b/>
          <w:bCs/>
          <w:color w:val="1F497D" w:themeColor="text2"/>
          <w:sz w:val="28"/>
          <w:szCs w:val="28"/>
          <w:lang w:val="de-CH"/>
        </w:rPr>
      </w:pPr>
      <w:r w:rsidRPr="00B772E4">
        <w:rPr>
          <w:rFonts w:asciiTheme="majorHAnsi" w:hAnsiTheme="majorHAnsi" w:cstheme="majorHAnsi"/>
          <w:b/>
          <w:bCs/>
          <w:color w:val="1F497D" w:themeColor="text2"/>
          <w:sz w:val="28"/>
          <w:szCs w:val="28"/>
          <w:lang w:val="de-CH"/>
        </w:rPr>
        <w:t xml:space="preserve">Mathematik: </w:t>
      </w:r>
      <w:r w:rsidR="00CD7C93" w:rsidRPr="00CD7C93">
        <w:rPr>
          <w:b/>
          <w:bCs/>
          <w:color w:val="002060"/>
          <w:sz w:val="28"/>
          <w:szCs w:val="28"/>
          <w:lang w:val="de-CH"/>
        </w:rPr>
        <w:t>Gleichungen aufstellen</w:t>
      </w:r>
      <w:r w:rsidR="00CD7C93">
        <w:rPr>
          <w:b/>
          <w:bCs/>
          <w:color w:val="002060"/>
          <w:sz w:val="28"/>
          <w:szCs w:val="28"/>
          <w:lang w:val="de-CH"/>
        </w:rPr>
        <w:t xml:space="preserve">, </w:t>
      </w:r>
      <w:r w:rsidR="00CD7C93" w:rsidRPr="00CD7C93">
        <w:rPr>
          <w:b/>
          <w:bCs/>
          <w:color w:val="002060"/>
          <w:sz w:val="28"/>
          <w:szCs w:val="28"/>
          <w:lang w:val="de-CH"/>
        </w:rPr>
        <w:t>Rückwärtsrechnen</w:t>
      </w:r>
      <w:r w:rsidR="00CD7C93">
        <w:rPr>
          <w:b/>
          <w:bCs/>
          <w:color w:val="002060"/>
          <w:sz w:val="28"/>
          <w:szCs w:val="28"/>
          <w:lang w:val="de-CH"/>
        </w:rPr>
        <w:t>, mehrere unbekannte</w:t>
      </w:r>
    </w:p>
    <w:p w14:paraId="0A1459C0" w14:textId="7263AA3D" w:rsidR="004B6184" w:rsidRPr="00CD7C93" w:rsidRDefault="004B6184" w:rsidP="004B6184">
      <w:pPr>
        <w:rPr>
          <w:color w:val="00B050"/>
          <w:lang w:val="de-CH"/>
        </w:rPr>
      </w:pPr>
      <w:r w:rsidRPr="006705CA">
        <w:rPr>
          <w:rFonts w:asciiTheme="majorHAnsi" w:hAnsiTheme="majorHAnsi" w:cstheme="majorHAnsi"/>
          <w:b/>
          <w:bCs/>
          <w:color w:val="00B050"/>
          <w:sz w:val="28"/>
          <w:szCs w:val="28"/>
          <w:lang w:val="de-CH"/>
        </w:rPr>
        <w:t>Deutsch:</w:t>
      </w:r>
      <w:r w:rsidRPr="006705CA">
        <w:rPr>
          <w:rFonts w:asciiTheme="majorHAnsi" w:hAnsiTheme="majorHAnsi" w:cstheme="majorHAnsi"/>
          <w:b/>
          <w:bCs/>
          <w:color w:val="002060"/>
          <w:sz w:val="28"/>
          <w:szCs w:val="28"/>
          <w:lang w:val="de-CH"/>
        </w:rPr>
        <w:t xml:space="preserve"> </w:t>
      </w:r>
      <w:r w:rsidR="00CD7C93" w:rsidRPr="00CD7C93">
        <w:rPr>
          <w:rFonts w:asciiTheme="majorHAnsi" w:hAnsiTheme="majorHAnsi" w:cstheme="majorHAnsi"/>
          <w:b/>
          <w:bCs/>
          <w:color w:val="00B050"/>
          <w:sz w:val="28"/>
          <w:szCs w:val="28"/>
          <w:lang w:val="de-CH"/>
        </w:rPr>
        <w:t>Wortschatz</w:t>
      </w:r>
      <w:r w:rsidR="00CD7C93">
        <w:rPr>
          <w:rFonts w:asciiTheme="majorHAnsi" w:hAnsiTheme="majorHAnsi" w:cstheme="majorHAnsi"/>
          <w:b/>
          <w:bCs/>
          <w:color w:val="00B050"/>
          <w:sz w:val="28"/>
          <w:szCs w:val="28"/>
          <w:lang w:val="de-CH"/>
        </w:rPr>
        <w:t xml:space="preserve"> (Homonyme und Synonyme)</w:t>
      </w:r>
    </w:p>
    <w:tbl>
      <w:tblPr>
        <w:tblStyle w:val="Tabellenraster"/>
        <w:tblW w:w="9113" w:type="dxa"/>
        <w:tblInd w:w="-431" w:type="dxa"/>
        <w:tblLook w:val="04A0" w:firstRow="1" w:lastRow="0" w:firstColumn="1" w:lastColumn="0" w:noHBand="0" w:noVBand="1"/>
      </w:tblPr>
      <w:tblGrid>
        <w:gridCol w:w="1298"/>
        <w:gridCol w:w="1298"/>
        <w:gridCol w:w="1298"/>
        <w:gridCol w:w="1325"/>
        <w:gridCol w:w="1298"/>
        <w:gridCol w:w="1298"/>
        <w:gridCol w:w="1298"/>
      </w:tblGrid>
      <w:tr w:rsidR="002869BD" w14:paraId="20534AC8" w14:textId="77777777" w:rsidTr="00551C8A">
        <w:trPr>
          <w:trHeight w:val="263"/>
        </w:trPr>
        <w:tc>
          <w:tcPr>
            <w:tcW w:w="1298" w:type="dxa"/>
            <w:shd w:val="clear" w:color="auto" w:fill="C6D9F1" w:themeFill="text2" w:themeFillTint="33"/>
          </w:tcPr>
          <w:p w14:paraId="50467441" w14:textId="79DC66A3" w:rsidR="002869BD" w:rsidRDefault="002869BD" w:rsidP="002869BD">
            <w:r>
              <w:t>Montag</w:t>
            </w:r>
          </w:p>
        </w:tc>
        <w:tc>
          <w:tcPr>
            <w:tcW w:w="1298" w:type="dxa"/>
            <w:shd w:val="clear" w:color="auto" w:fill="C6D9F1" w:themeFill="text2" w:themeFillTint="33"/>
          </w:tcPr>
          <w:p w14:paraId="39E6D4C7" w14:textId="01E21037" w:rsidR="002869BD" w:rsidRDefault="002869BD" w:rsidP="002869BD">
            <w:proofErr w:type="spellStart"/>
            <w:r>
              <w:t>Dienstag</w:t>
            </w:r>
            <w:proofErr w:type="spellEnd"/>
          </w:p>
        </w:tc>
        <w:tc>
          <w:tcPr>
            <w:tcW w:w="1298" w:type="dxa"/>
            <w:shd w:val="clear" w:color="auto" w:fill="C6D9F1" w:themeFill="text2" w:themeFillTint="33"/>
          </w:tcPr>
          <w:p w14:paraId="677DB719" w14:textId="5E6C9010" w:rsidR="002869BD" w:rsidRDefault="002869BD" w:rsidP="002869BD">
            <w:proofErr w:type="spellStart"/>
            <w:r>
              <w:t>Mittwoch</w:t>
            </w:r>
            <w:proofErr w:type="spellEnd"/>
          </w:p>
        </w:tc>
        <w:tc>
          <w:tcPr>
            <w:tcW w:w="1325" w:type="dxa"/>
            <w:shd w:val="clear" w:color="auto" w:fill="C6D9F1" w:themeFill="text2" w:themeFillTint="33"/>
          </w:tcPr>
          <w:p w14:paraId="5CE62DFF" w14:textId="707F1E55" w:rsidR="002869BD" w:rsidRDefault="002869BD" w:rsidP="002869BD">
            <w:proofErr w:type="spellStart"/>
            <w:r>
              <w:t>Donnerstag</w:t>
            </w:r>
            <w:proofErr w:type="spellEnd"/>
          </w:p>
        </w:tc>
        <w:tc>
          <w:tcPr>
            <w:tcW w:w="1298" w:type="dxa"/>
            <w:shd w:val="clear" w:color="auto" w:fill="C6D9F1" w:themeFill="text2" w:themeFillTint="33"/>
          </w:tcPr>
          <w:p w14:paraId="057F6968" w14:textId="52278880" w:rsidR="002869BD" w:rsidRDefault="002869BD" w:rsidP="002869BD">
            <w:r>
              <w:t>Freitag</w:t>
            </w:r>
          </w:p>
        </w:tc>
        <w:tc>
          <w:tcPr>
            <w:tcW w:w="1298" w:type="dxa"/>
            <w:shd w:val="clear" w:color="auto" w:fill="C6D9F1" w:themeFill="text2" w:themeFillTint="33"/>
          </w:tcPr>
          <w:p w14:paraId="03FB5F20" w14:textId="5E9DF3F1" w:rsidR="002869BD" w:rsidRDefault="002869BD" w:rsidP="002869BD">
            <w:proofErr w:type="spellStart"/>
            <w:r>
              <w:t>Samstag</w:t>
            </w:r>
            <w:proofErr w:type="spellEnd"/>
          </w:p>
        </w:tc>
        <w:tc>
          <w:tcPr>
            <w:tcW w:w="1298" w:type="dxa"/>
            <w:shd w:val="clear" w:color="auto" w:fill="C6D9F1" w:themeFill="text2" w:themeFillTint="33"/>
          </w:tcPr>
          <w:p w14:paraId="5D7D05C5" w14:textId="750B67B6" w:rsidR="002869BD" w:rsidRDefault="002869BD" w:rsidP="002869BD">
            <w:r>
              <w:t>Sonntag</w:t>
            </w:r>
          </w:p>
        </w:tc>
      </w:tr>
      <w:tr w:rsidR="002869BD" w14:paraId="5F17EEAA" w14:textId="77777777" w:rsidTr="00551C8A">
        <w:trPr>
          <w:trHeight w:val="272"/>
        </w:trPr>
        <w:tc>
          <w:tcPr>
            <w:tcW w:w="1298" w:type="dxa"/>
            <w:shd w:val="clear" w:color="auto" w:fill="C6D9F1" w:themeFill="text2" w:themeFillTint="33"/>
          </w:tcPr>
          <w:p w14:paraId="3668A9EE" w14:textId="1BE136C4" w:rsidR="002869BD" w:rsidRDefault="002869BD" w:rsidP="002869BD">
            <w:r>
              <w:t>26.01.2026</w:t>
            </w:r>
          </w:p>
        </w:tc>
        <w:tc>
          <w:tcPr>
            <w:tcW w:w="1298" w:type="dxa"/>
            <w:shd w:val="clear" w:color="auto" w:fill="C6D9F1" w:themeFill="text2" w:themeFillTint="33"/>
          </w:tcPr>
          <w:p w14:paraId="684BF00B" w14:textId="2AB8B5CA" w:rsidR="002869BD" w:rsidRDefault="002869BD" w:rsidP="002869BD">
            <w:r>
              <w:t>27.01.2026</w:t>
            </w:r>
          </w:p>
        </w:tc>
        <w:tc>
          <w:tcPr>
            <w:tcW w:w="1298" w:type="dxa"/>
            <w:shd w:val="clear" w:color="auto" w:fill="C6D9F1" w:themeFill="text2" w:themeFillTint="33"/>
          </w:tcPr>
          <w:p w14:paraId="4444B501" w14:textId="52826D94" w:rsidR="002869BD" w:rsidRDefault="002869BD" w:rsidP="002869BD">
            <w:r>
              <w:t>28.01.2026</w:t>
            </w:r>
          </w:p>
        </w:tc>
        <w:tc>
          <w:tcPr>
            <w:tcW w:w="1325" w:type="dxa"/>
            <w:shd w:val="clear" w:color="auto" w:fill="C6D9F1" w:themeFill="text2" w:themeFillTint="33"/>
          </w:tcPr>
          <w:p w14:paraId="1AE0CD7E" w14:textId="115D79C0" w:rsidR="002869BD" w:rsidRDefault="002869BD" w:rsidP="002869BD">
            <w:r>
              <w:t>29.01.2026</w:t>
            </w:r>
          </w:p>
        </w:tc>
        <w:tc>
          <w:tcPr>
            <w:tcW w:w="1298" w:type="dxa"/>
            <w:shd w:val="clear" w:color="auto" w:fill="C6D9F1" w:themeFill="text2" w:themeFillTint="33"/>
          </w:tcPr>
          <w:p w14:paraId="3D38245B" w14:textId="0BEF8317" w:rsidR="002869BD" w:rsidRDefault="002869BD" w:rsidP="002869BD">
            <w:r>
              <w:t>30.01.2026</w:t>
            </w:r>
          </w:p>
        </w:tc>
        <w:tc>
          <w:tcPr>
            <w:tcW w:w="1298" w:type="dxa"/>
            <w:shd w:val="clear" w:color="auto" w:fill="C6D9F1" w:themeFill="text2" w:themeFillTint="33"/>
          </w:tcPr>
          <w:p w14:paraId="2DD778C6" w14:textId="48A5A283" w:rsidR="002869BD" w:rsidRDefault="002869BD" w:rsidP="002869BD">
            <w:r>
              <w:t>31.01.2026</w:t>
            </w:r>
          </w:p>
        </w:tc>
        <w:tc>
          <w:tcPr>
            <w:tcW w:w="1298" w:type="dxa"/>
            <w:shd w:val="clear" w:color="auto" w:fill="C6D9F1" w:themeFill="text2" w:themeFillTint="33"/>
          </w:tcPr>
          <w:p w14:paraId="3E4102DF" w14:textId="78AFB02E" w:rsidR="002869BD" w:rsidRDefault="002869BD" w:rsidP="002869BD">
            <w:r>
              <w:t>01.02.2026</w:t>
            </w:r>
          </w:p>
        </w:tc>
      </w:tr>
      <w:tr w:rsidR="002869BD" w14:paraId="070A8FCF" w14:textId="77777777" w:rsidTr="00551C8A">
        <w:trPr>
          <w:trHeight w:val="526"/>
        </w:trPr>
        <w:tc>
          <w:tcPr>
            <w:tcW w:w="1298" w:type="dxa"/>
          </w:tcPr>
          <w:p w14:paraId="0DF3826B" w14:textId="77777777" w:rsidR="002869BD" w:rsidRDefault="002869BD" w:rsidP="002869BD"/>
        </w:tc>
        <w:tc>
          <w:tcPr>
            <w:tcW w:w="1298" w:type="dxa"/>
          </w:tcPr>
          <w:p w14:paraId="51DEF72C" w14:textId="77777777" w:rsidR="002869BD" w:rsidRDefault="002869BD" w:rsidP="002869BD"/>
        </w:tc>
        <w:tc>
          <w:tcPr>
            <w:tcW w:w="1298" w:type="dxa"/>
          </w:tcPr>
          <w:p w14:paraId="71BD2494" w14:textId="77777777" w:rsidR="002869BD" w:rsidRDefault="002869BD" w:rsidP="002869BD"/>
        </w:tc>
        <w:tc>
          <w:tcPr>
            <w:tcW w:w="1325" w:type="dxa"/>
          </w:tcPr>
          <w:p w14:paraId="00313A8E" w14:textId="77777777" w:rsidR="002869BD" w:rsidRDefault="002869BD" w:rsidP="002869BD"/>
        </w:tc>
        <w:tc>
          <w:tcPr>
            <w:tcW w:w="1298" w:type="dxa"/>
          </w:tcPr>
          <w:p w14:paraId="7BA00591" w14:textId="77777777" w:rsidR="002869BD" w:rsidRDefault="002869BD" w:rsidP="002869BD"/>
        </w:tc>
        <w:tc>
          <w:tcPr>
            <w:tcW w:w="1298" w:type="dxa"/>
          </w:tcPr>
          <w:p w14:paraId="45027D6B" w14:textId="77777777" w:rsidR="002869BD" w:rsidRDefault="002869BD" w:rsidP="002869BD"/>
        </w:tc>
        <w:tc>
          <w:tcPr>
            <w:tcW w:w="1298" w:type="dxa"/>
          </w:tcPr>
          <w:p w14:paraId="0B924FC3" w14:textId="77777777" w:rsidR="002869BD" w:rsidRDefault="002869BD" w:rsidP="002869BD"/>
        </w:tc>
      </w:tr>
    </w:tbl>
    <w:p w14:paraId="3D5A7819" w14:textId="77777777" w:rsidR="002F4EF4" w:rsidRDefault="002F4EF4" w:rsidP="002F4EF4">
      <w:pPr>
        <w:pStyle w:val="berschrift1"/>
        <w:spacing w:before="0"/>
      </w:pPr>
    </w:p>
    <w:p w14:paraId="6406242B" w14:textId="4EA7AF2B" w:rsidR="002F4EF4" w:rsidRDefault="00F618DC" w:rsidP="002F4EF4">
      <w:pPr>
        <w:pStyle w:val="berschrift1"/>
        <w:spacing w:before="0"/>
      </w:pPr>
      <w:proofErr w:type="spellStart"/>
      <w:r>
        <w:t>Woche</w:t>
      </w:r>
      <w:proofErr w:type="spellEnd"/>
      <w:r>
        <w:t xml:space="preserve"> 5</w:t>
      </w:r>
    </w:p>
    <w:p w14:paraId="342BDECD" w14:textId="39942B14" w:rsidR="007C6C17" w:rsidRDefault="002F4EF4" w:rsidP="002F4EF4">
      <w:pPr>
        <w:pStyle w:val="berschrift1"/>
        <w:spacing w:before="0"/>
        <w:rPr>
          <w:color w:val="002060"/>
        </w:rPr>
      </w:pPr>
      <w:r>
        <w:rPr>
          <w:color w:val="002060"/>
        </w:rPr>
        <w:t xml:space="preserve">Mathematik: </w:t>
      </w:r>
      <w:r w:rsidR="00CD7C93">
        <w:rPr>
          <w:color w:val="002060"/>
          <w:lang w:val="de-CH"/>
        </w:rPr>
        <w:t>Rechnen mit Sorten</w:t>
      </w:r>
    </w:p>
    <w:p w14:paraId="491E3382" w14:textId="1B88C620" w:rsidR="002F4EF4" w:rsidRPr="002F4EF4" w:rsidRDefault="002F4EF4" w:rsidP="002F4EF4">
      <w:pPr>
        <w:spacing w:after="0"/>
        <w:rPr>
          <w:rFonts w:asciiTheme="majorHAnsi" w:eastAsiaTheme="majorEastAsia" w:hAnsiTheme="majorHAnsi" w:cstheme="majorHAnsi"/>
          <w:b/>
          <w:bCs/>
          <w:color w:val="00B050"/>
          <w:sz w:val="28"/>
          <w:szCs w:val="28"/>
          <w:lang w:val="de-CH"/>
        </w:rPr>
      </w:pPr>
      <w:r w:rsidRPr="002F4EF4">
        <w:rPr>
          <w:rFonts w:asciiTheme="majorHAnsi" w:eastAsiaTheme="majorEastAsia" w:hAnsiTheme="majorHAnsi" w:cstheme="majorHAnsi"/>
          <w:b/>
          <w:bCs/>
          <w:color w:val="00B050"/>
          <w:sz w:val="28"/>
          <w:szCs w:val="28"/>
          <w:lang w:val="de-CH"/>
        </w:rPr>
        <w:t xml:space="preserve">Deutsch: </w:t>
      </w:r>
      <w:r w:rsidR="00CD7C93">
        <w:rPr>
          <w:rFonts w:asciiTheme="majorHAnsi" w:eastAsiaTheme="majorEastAsia" w:hAnsiTheme="majorHAnsi" w:cstheme="majorHAnsi"/>
          <w:b/>
          <w:bCs/>
          <w:color w:val="00B050"/>
          <w:sz w:val="28"/>
          <w:szCs w:val="28"/>
          <w:lang w:val="de-CH"/>
        </w:rPr>
        <w:t>Textsorten erkennen</w:t>
      </w:r>
    </w:p>
    <w:tbl>
      <w:tblPr>
        <w:tblStyle w:val="Tabellenraster"/>
        <w:tblW w:w="9142" w:type="dxa"/>
        <w:tblInd w:w="-305" w:type="dxa"/>
        <w:tblLook w:val="04A0" w:firstRow="1" w:lastRow="0" w:firstColumn="1" w:lastColumn="0" w:noHBand="0" w:noVBand="1"/>
      </w:tblPr>
      <w:tblGrid>
        <w:gridCol w:w="1302"/>
        <w:gridCol w:w="1302"/>
        <w:gridCol w:w="1302"/>
        <w:gridCol w:w="1330"/>
        <w:gridCol w:w="1302"/>
        <w:gridCol w:w="1302"/>
        <w:gridCol w:w="1302"/>
      </w:tblGrid>
      <w:tr w:rsidR="002869BD" w14:paraId="43E95217" w14:textId="77777777" w:rsidTr="003F3C47">
        <w:trPr>
          <w:trHeight w:val="263"/>
        </w:trPr>
        <w:tc>
          <w:tcPr>
            <w:tcW w:w="1302" w:type="dxa"/>
            <w:shd w:val="clear" w:color="auto" w:fill="C6D9F1" w:themeFill="text2" w:themeFillTint="33"/>
          </w:tcPr>
          <w:p w14:paraId="120F3FA8" w14:textId="4EDDEDD3" w:rsidR="002869BD" w:rsidRDefault="002869BD" w:rsidP="002869BD">
            <w:r>
              <w:t>Montag</w:t>
            </w:r>
          </w:p>
        </w:tc>
        <w:tc>
          <w:tcPr>
            <w:tcW w:w="1302" w:type="dxa"/>
            <w:shd w:val="clear" w:color="auto" w:fill="C6D9F1" w:themeFill="text2" w:themeFillTint="33"/>
          </w:tcPr>
          <w:p w14:paraId="6E09DA0F" w14:textId="2AC84686" w:rsidR="002869BD" w:rsidRDefault="002869BD" w:rsidP="002869BD">
            <w:proofErr w:type="spellStart"/>
            <w:r>
              <w:t>Dienstag</w:t>
            </w:r>
            <w:proofErr w:type="spellEnd"/>
          </w:p>
        </w:tc>
        <w:tc>
          <w:tcPr>
            <w:tcW w:w="1302" w:type="dxa"/>
            <w:shd w:val="clear" w:color="auto" w:fill="C6D9F1" w:themeFill="text2" w:themeFillTint="33"/>
          </w:tcPr>
          <w:p w14:paraId="0AFF5CFA" w14:textId="068EC989" w:rsidR="002869BD" w:rsidRDefault="002869BD" w:rsidP="002869BD">
            <w:proofErr w:type="spellStart"/>
            <w:r>
              <w:t>Mittwoch</w:t>
            </w:r>
            <w:proofErr w:type="spellEnd"/>
          </w:p>
        </w:tc>
        <w:tc>
          <w:tcPr>
            <w:tcW w:w="1330" w:type="dxa"/>
            <w:shd w:val="clear" w:color="auto" w:fill="C6D9F1" w:themeFill="text2" w:themeFillTint="33"/>
          </w:tcPr>
          <w:p w14:paraId="019E891D" w14:textId="6C1DE60C" w:rsidR="002869BD" w:rsidRDefault="002869BD" w:rsidP="002869BD">
            <w:proofErr w:type="spellStart"/>
            <w:r>
              <w:t>Donnerstag</w:t>
            </w:r>
            <w:proofErr w:type="spellEnd"/>
          </w:p>
        </w:tc>
        <w:tc>
          <w:tcPr>
            <w:tcW w:w="1302" w:type="dxa"/>
            <w:shd w:val="clear" w:color="auto" w:fill="C6D9F1" w:themeFill="text2" w:themeFillTint="33"/>
          </w:tcPr>
          <w:p w14:paraId="39FECA0B" w14:textId="316E3F82" w:rsidR="002869BD" w:rsidRDefault="002869BD" w:rsidP="002869BD">
            <w:r>
              <w:t>Freitag</w:t>
            </w:r>
          </w:p>
        </w:tc>
        <w:tc>
          <w:tcPr>
            <w:tcW w:w="1302" w:type="dxa"/>
            <w:shd w:val="clear" w:color="auto" w:fill="C6D9F1" w:themeFill="text2" w:themeFillTint="33"/>
          </w:tcPr>
          <w:p w14:paraId="7E99DDC9" w14:textId="747978A2" w:rsidR="002869BD" w:rsidRDefault="002869BD" w:rsidP="002869BD">
            <w:proofErr w:type="spellStart"/>
            <w:r>
              <w:t>Samstag</w:t>
            </w:r>
            <w:proofErr w:type="spellEnd"/>
          </w:p>
        </w:tc>
        <w:tc>
          <w:tcPr>
            <w:tcW w:w="1302" w:type="dxa"/>
            <w:shd w:val="clear" w:color="auto" w:fill="C6D9F1" w:themeFill="text2" w:themeFillTint="33"/>
          </w:tcPr>
          <w:p w14:paraId="6FDE72DC" w14:textId="28743556" w:rsidR="002869BD" w:rsidRDefault="002869BD" w:rsidP="002869BD">
            <w:r>
              <w:t>Sonntag</w:t>
            </w:r>
          </w:p>
        </w:tc>
      </w:tr>
      <w:tr w:rsidR="002869BD" w14:paraId="79240EBC" w14:textId="77777777" w:rsidTr="003F3C47">
        <w:trPr>
          <w:trHeight w:val="272"/>
        </w:trPr>
        <w:tc>
          <w:tcPr>
            <w:tcW w:w="1302" w:type="dxa"/>
            <w:shd w:val="clear" w:color="auto" w:fill="C6D9F1" w:themeFill="text2" w:themeFillTint="33"/>
          </w:tcPr>
          <w:p w14:paraId="68FF130C" w14:textId="5B66A4E0" w:rsidR="002869BD" w:rsidRDefault="002869BD" w:rsidP="002869BD">
            <w:r>
              <w:t>02.02.2026</w:t>
            </w:r>
          </w:p>
        </w:tc>
        <w:tc>
          <w:tcPr>
            <w:tcW w:w="1302" w:type="dxa"/>
            <w:shd w:val="clear" w:color="auto" w:fill="C6D9F1" w:themeFill="text2" w:themeFillTint="33"/>
          </w:tcPr>
          <w:p w14:paraId="1C8A9345" w14:textId="44AFBBF7" w:rsidR="002869BD" w:rsidRDefault="002869BD" w:rsidP="002869BD">
            <w:r>
              <w:t>03.02.2026</w:t>
            </w:r>
          </w:p>
        </w:tc>
        <w:tc>
          <w:tcPr>
            <w:tcW w:w="1302" w:type="dxa"/>
            <w:shd w:val="clear" w:color="auto" w:fill="C6D9F1" w:themeFill="text2" w:themeFillTint="33"/>
          </w:tcPr>
          <w:p w14:paraId="0B4084BA" w14:textId="117EA114" w:rsidR="002869BD" w:rsidRDefault="002869BD" w:rsidP="002869BD">
            <w:r>
              <w:t>04.02.2026</w:t>
            </w:r>
          </w:p>
        </w:tc>
        <w:tc>
          <w:tcPr>
            <w:tcW w:w="1330" w:type="dxa"/>
            <w:shd w:val="clear" w:color="auto" w:fill="C6D9F1" w:themeFill="text2" w:themeFillTint="33"/>
          </w:tcPr>
          <w:p w14:paraId="4530920F" w14:textId="1DF6CDA9" w:rsidR="002869BD" w:rsidRDefault="002869BD" w:rsidP="002869BD">
            <w:r>
              <w:t>05.02.2026</w:t>
            </w:r>
          </w:p>
        </w:tc>
        <w:tc>
          <w:tcPr>
            <w:tcW w:w="1302" w:type="dxa"/>
            <w:shd w:val="clear" w:color="auto" w:fill="C6D9F1" w:themeFill="text2" w:themeFillTint="33"/>
          </w:tcPr>
          <w:p w14:paraId="73603604" w14:textId="4FD97374" w:rsidR="002869BD" w:rsidRDefault="002869BD" w:rsidP="002869BD">
            <w:r>
              <w:t>06.02.2026</w:t>
            </w:r>
          </w:p>
        </w:tc>
        <w:tc>
          <w:tcPr>
            <w:tcW w:w="1302" w:type="dxa"/>
            <w:shd w:val="clear" w:color="auto" w:fill="C6D9F1" w:themeFill="text2" w:themeFillTint="33"/>
          </w:tcPr>
          <w:p w14:paraId="4D053F39" w14:textId="7C02184C" w:rsidR="002869BD" w:rsidRDefault="002869BD" w:rsidP="002869BD">
            <w:r>
              <w:t>07.02.2026</w:t>
            </w:r>
          </w:p>
        </w:tc>
        <w:tc>
          <w:tcPr>
            <w:tcW w:w="1302" w:type="dxa"/>
            <w:shd w:val="clear" w:color="auto" w:fill="C6D9F1" w:themeFill="text2" w:themeFillTint="33"/>
          </w:tcPr>
          <w:p w14:paraId="5D574CA4" w14:textId="64757C88" w:rsidR="002869BD" w:rsidRDefault="002869BD" w:rsidP="002869BD">
            <w:r>
              <w:t>08.02.2026</w:t>
            </w:r>
          </w:p>
        </w:tc>
      </w:tr>
      <w:tr w:rsidR="002869BD" w14:paraId="712FFD4B" w14:textId="77777777" w:rsidTr="0079765B">
        <w:trPr>
          <w:trHeight w:val="612"/>
        </w:trPr>
        <w:tc>
          <w:tcPr>
            <w:tcW w:w="1302" w:type="dxa"/>
          </w:tcPr>
          <w:p w14:paraId="57D43574" w14:textId="77777777" w:rsidR="002869BD" w:rsidRDefault="002869BD" w:rsidP="002869BD"/>
        </w:tc>
        <w:tc>
          <w:tcPr>
            <w:tcW w:w="1302" w:type="dxa"/>
          </w:tcPr>
          <w:p w14:paraId="03138D9E" w14:textId="77777777" w:rsidR="002869BD" w:rsidRDefault="002869BD" w:rsidP="002869BD"/>
        </w:tc>
        <w:tc>
          <w:tcPr>
            <w:tcW w:w="1302" w:type="dxa"/>
          </w:tcPr>
          <w:p w14:paraId="202C9E26" w14:textId="77777777" w:rsidR="002869BD" w:rsidRDefault="002869BD" w:rsidP="002869BD"/>
        </w:tc>
        <w:tc>
          <w:tcPr>
            <w:tcW w:w="1330" w:type="dxa"/>
          </w:tcPr>
          <w:p w14:paraId="6ABBD0AD" w14:textId="77777777" w:rsidR="002869BD" w:rsidRDefault="002869BD" w:rsidP="002869BD"/>
        </w:tc>
        <w:tc>
          <w:tcPr>
            <w:tcW w:w="1302" w:type="dxa"/>
          </w:tcPr>
          <w:p w14:paraId="42416885" w14:textId="77777777" w:rsidR="002869BD" w:rsidRDefault="002869BD" w:rsidP="002869BD"/>
        </w:tc>
        <w:tc>
          <w:tcPr>
            <w:tcW w:w="1302" w:type="dxa"/>
          </w:tcPr>
          <w:p w14:paraId="625390D4" w14:textId="77777777" w:rsidR="002869BD" w:rsidRDefault="002869BD" w:rsidP="002869BD"/>
        </w:tc>
        <w:tc>
          <w:tcPr>
            <w:tcW w:w="1302" w:type="dxa"/>
          </w:tcPr>
          <w:p w14:paraId="3AE7FF0A" w14:textId="77777777" w:rsidR="002869BD" w:rsidRDefault="002869BD" w:rsidP="002869BD"/>
        </w:tc>
      </w:tr>
    </w:tbl>
    <w:p w14:paraId="615E4380" w14:textId="77777777" w:rsidR="002F4EF4" w:rsidRDefault="002F4EF4" w:rsidP="002F4EF4">
      <w:pPr>
        <w:pStyle w:val="berschrift1"/>
        <w:spacing w:before="0"/>
        <w:rPr>
          <w:lang w:val="de-CH"/>
        </w:rPr>
      </w:pPr>
    </w:p>
    <w:p w14:paraId="35063A33" w14:textId="79AEDD95" w:rsidR="00F618DC" w:rsidRDefault="00F618DC" w:rsidP="00F618DC">
      <w:pPr>
        <w:pStyle w:val="berschrift1"/>
        <w:spacing w:before="0"/>
      </w:pPr>
      <w:proofErr w:type="spellStart"/>
      <w:r>
        <w:t>Woche</w:t>
      </w:r>
      <w:proofErr w:type="spellEnd"/>
      <w:r>
        <w:t xml:space="preserve"> 6</w:t>
      </w:r>
    </w:p>
    <w:p w14:paraId="7756365C" w14:textId="00078395" w:rsidR="007C6C17" w:rsidRDefault="002F4EF4" w:rsidP="002F4EF4">
      <w:pPr>
        <w:pStyle w:val="berschrift1"/>
        <w:spacing w:before="0"/>
        <w:rPr>
          <w:color w:val="002060"/>
          <w:lang w:val="de-CH"/>
        </w:rPr>
      </w:pPr>
      <w:r>
        <w:rPr>
          <w:color w:val="002060"/>
          <w:lang w:val="de-CH"/>
        </w:rPr>
        <w:t xml:space="preserve">Mathematik: </w:t>
      </w:r>
      <w:r w:rsidR="00CD7C93">
        <w:rPr>
          <w:color w:val="002060"/>
          <w:lang w:val="de-CH"/>
        </w:rPr>
        <w:t>Dreisatzaufgaben</w:t>
      </w:r>
    </w:p>
    <w:p w14:paraId="5FA852CB" w14:textId="3F20F682" w:rsidR="004B6184" w:rsidRPr="002F4EF4" w:rsidRDefault="004B6184" w:rsidP="004B6184">
      <w:pPr>
        <w:spacing w:after="0"/>
        <w:rPr>
          <w:rFonts w:asciiTheme="majorHAnsi" w:eastAsiaTheme="majorEastAsia" w:hAnsiTheme="majorHAnsi" w:cstheme="majorHAnsi"/>
          <w:b/>
          <w:bCs/>
          <w:color w:val="00B050"/>
          <w:sz w:val="28"/>
          <w:szCs w:val="28"/>
          <w:lang w:val="de-CH"/>
        </w:rPr>
      </w:pPr>
      <w:r w:rsidRPr="002F4EF4">
        <w:rPr>
          <w:rFonts w:asciiTheme="majorHAnsi" w:eastAsiaTheme="majorEastAsia" w:hAnsiTheme="majorHAnsi" w:cstheme="majorHAnsi"/>
          <w:b/>
          <w:bCs/>
          <w:color w:val="00B050"/>
          <w:sz w:val="28"/>
          <w:szCs w:val="28"/>
          <w:lang w:val="de-CH"/>
        </w:rPr>
        <w:t xml:space="preserve">Deutsch: </w:t>
      </w:r>
      <w:r w:rsidR="00CD7C93">
        <w:rPr>
          <w:rFonts w:asciiTheme="majorHAnsi" w:eastAsiaTheme="majorEastAsia" w:hAnsiTheme="majorHAnsi" w:cstheme="majorHAnsi"/>
          <w:b/>
          <w:bCs/>
          <w:color w:val="00B050"/>
          <w:sz w:val="28"/>
          <w:szCs w:val="28"/>
          <w:lang w:val="de-CH"/>
        </w:rPr>
        <w:t>Syntax (Satzbau und Kommasetzung)</w:t>
      </w:r>
    </w:p>
    <w:tbl>
      <w:tblPr>
        <w:tblStyle w:val="Tabellenraster"/>
        <w:tblW w:w="9141" w:type="dxa"/>
        <w:tblInd w:w="-289" w:type="dxa"/>
        <w:tblLook w:val="04A0" w:firstRow="1" w:lastRow="0" w:firstColumn="1" w:lastColumn="0" w:noHBand="0" w:noVBand="1"/>
      </w:tblPr>
      <w:tblGrid>
        <w:gridCol w:w="1302"/>
        <w:gridCol w:w="1302"/>
        <w:gridCol w:w="1302"/>
        <w:gridCol w:w="1329"/>
        <w:gridCol w:w="1302"/>
        <w:gridCol w:w="1302"/>
        <w:gridCol w:w="1302"/>
      </w:tblGrid>
      <w:tr w:rsidR="002869BD" w14:paraId="3D4198C1" w14:textId="77777777" w:rsidTr="003F3C47">
        <w:trPr>
          <w:trHeight w:val="263"/>
        </w:trPr>
        <w:tc>
          <w:tcPr>
            <w:tcW w:w="1302" w:type="dxa"/>
            <w:shd w:val="clear" w:color="auto" w:fill="C6D9F1" w:themeFill="text2" w:themeFillTint="33"/>
          </w:tcPr>
          <w:p w14:paraId="41704F33" w14:textId="313509A9" w:rsidR="002869BD" w:rsidRDefault="002869BD" w:rsidP="002869BD">
            <w:r>
              <w:t>Montag</w:t>
            </w:r>
          </w:p>
        </w:tc>
        <w:tc>
          <w:tcPr>
            <w:tcW w:w="1302" w:type="dxa"/>
            <w:shd w:val="clear" w:color="auto" w:fill="C6D9F1" w:themeFill="text2" w:themeFillTint="33"/>
          </w:tcPr>
          <w:p w14:paraId="0C9B2109" w14:textId="1F61EDB8" w:rsidR="002869BD" w:rsidRDefault="002869BD" w:rsidP="002869BD">
            <w:proofErr w:type="spellStart"/>
            <w:r>
              <w:t>Dienstag</w:t>
            </w:r>
            <w:proofErr w:type="spellEnd"/>
          </w:p>
        </w:tc>
        <w:tc>
          <w:tcPr>
            <w:tcW w:w="1302" w:type="dxa"/>
            <w:shd w:val="clear" w:color="auto" w:fill="C6D9F1" w:themeFill="text2" w:themeFillTint="33"/>
          </w:tcPr>
          <w:p w14:paraId="364F1104" w14:textId="3833C4DB" w:rsidR="002869BD" w:rsidRDefault="002869BD" w:rsidP="002869BD">
            <w:proofErr w:type="spellStart"/>
            <w:r>
              <w:t>Mittwoch</w:t>
            </w:r>
            <w:proofErr w:type="spellEnd"/>
          </w:p>
        </w:tc>
        <w:tc>
          <w:tcPr>
            <w:tcW w:w="1329" w:type="dxa"/>
            <w:shd w:val="clear" w:color="auto" w:fill="C6D9F1" w:themeFill="text2" w:themeFillTint="33"/>
          </w:tcPr>
          <w:p w14:paraId="124C8984" w14:textId="54D03059" w:rsidR="002869BD" w:rsidRDefault="002869BD" w:rsidP="002869BD">
            <w:proofErr w:type="spellStart"/>
            <w:r>
              <w:t>Donnerstag</w:t>
            </w:r>
            <w:proofErr w:type="spellEnd"/>
          </w:p>
        </w:tc>
        <w:tc>
          <w:tcPr>
            <w:tcW w:w="1302" w:type="dxa"/>
            <w:shd w:val="clear" w:color="auto" w:fill="C6D9F1" w:themeFill="text2" w:themeFillTint="33"/>
          </w:tcPr>
          <w:p w14:paraId="1D44563C" w14:textId="743D2B64" w:rsidR="002869BD" w:rsidRDefault="002869BD" w:rsidP="002869BD">
            <w:r>
              <w:t>Freitag</w:t>
            </w:r>
          </w:p>
        </w:tc>
        <w:tc>
          <w:tcPr>
            <w:tcW w:w="1302" w:type="dxa"/>
            <w:shd w:val="clear" w:color="auto" w:fill="C6D9F1" w:themeFill="text2" w:themeFillTint="33"/>
          </w:tcPr>
          <w:p w14:paraId="61AD07FF" w14:textId="1C9F0BFC" w:rsidR="002869BD" w:rsidRDefault="002869BD" w:rsidP="002869BD">
            <w:proofErr w:type="spellStart"/>
            <w:r>
              <w:t>Samstag</w:t>
            </w:r>
            <w:proofErr w:type="spellEnd"/>
          </w:p>
        </w:tc>
        <w:tc>
          <w:tcPr>
            <w:tcW w:w="1302" w:type="dxa"/>
            <w:shd w:val="clear" w:color="auto" w:fill="C6D9F1" w:themeFill="text2" w:themeFillTint="33"/>
          </w:tcPr>
          <w:p w14:paraId="4618B76D" w14:textId="14F71FBD" w:rsidR="002869BD" w:rsidRDefault="002869BD" w:rsidP="002869BD">
            <w:r>
              <w:t>Sonntag</w:t>
            </w:r>
          </w:p>
        </w:tc>
      </w:tr>
      <w:tr w:rsidR="002869BD" w14:paraId="13FE705C" w14:textId="77777777" w:rsidTr="003F3C47">
        <w:trPr>
          <w:trHeight w:val="272"/>
        </w:trPr>
        <w:tc>
          <w:tcPr>
            <w:tcW w:w="1302" w:type="dxa"/>
            <w:shd w:val="clear" w:color="auto" w:fill="C6D9F1" w:themeFill="text2" w:themeFillTint="33"/>
          </w:tcPr>
          <w:p w14:paraId="188DFAE2" w14:textId="1C56CC65" w:rsidR="002869BD" w:rsidRDefault="002869BD" w:rsidP="002869BD">
            <w:r>
              <w:t>09.02.2026</w:t>
            </w:r>
          </w:p>
        </w:tc>
        <w:tc>
          <w:tcPr>
            <w:tcW w:w="1302" w:type="dxa"/>
            <w:shd w:val="clear" w:color="auto" w:fill="C6D9F1" w:themeFill="text2" w:themeFillTint="33"/>
          </w:tcPr>
          <w:p w14:paraId="19DE709E" w14:textId="1E575190" w:rsidR="002869BD" w:rsidRDefault="002869BD" w:rsidP="002869BD">
            <w:r>
              <w:t>10.02.2026</w:t>
            </w:r>
          </w:p>
        </w:tc>
        <w:tc>
          <w:tcPr>
            <w:tcW w:w="1302" w:type="dxa"/>
            <w:shd w:val="clear" w:color="auto" w:fill="C6D9F1" w:themeFill="text2" w:themeFillTint="33"/>
          </w:tcPr>
          <w:p w14:paraId="05931FF0" w14:textId="489537C0" w:rsidR="002869BD" w:rsidRDefault="002869BD" w:rsidP="002869BD">
            <w:r>
              <w:t>11.02.2026</w:t>
            </w:r>
          </w:p>
        </w:tc>
        <w:tc>
          <w:tcPr>
            <w:tcW w:w="1329" w:type="dxa"/>
            <w:shd w:val="clear" w:color="auto" w:fill="C6D9F1" w:themeFill="text2" w:themeFillTint="33"/>
          </w:tcPr>
          <w:p w14:paraId="783CF90D" w14:textId="54AE1AE6" w:rsidR="002869BD" w:rsidRDefault="002869BD" w:rsidP="002869BD">
            <w:r>
              <w:t>12.02.2026</w:t>
            </w:r>
          </w:p>
        </w:tc>
        <w:tc>
          <w:tcPr>
            <w:tcW w:w="1302" w:type="dxa"/>
            <w:shd w:val="clear" w:color="auto" w:fill="C6D9F1" w:themeFill="text2" w:themeFillTint="33"/>
          </w:tcPr>
          <w:p w14:paraId="562B50C5" w14:textId="70810578" w:rsidR="002869BD" w:rsidRDefault="002869BD" w:rsidP="002869BD">
            <w:r>
              <w:t>13.02.2026</w:t>
            </w:r>
          </w:p>
        </w:tc>
        <w:tc>
          <w:tcPr>
            <w:tcW w:w="1302" w:type="dxa"/>
            <w:shd w:val="clear" w:color="auto" w:fill="C6D9F1" w:themeFill="text2" w:themeFillTint="33"/>
          </w:tcPr>
          <w:p w14:paraId="56C688E1" w14:textId="5CE0C022" w:rsidR="002869BD" w:rsidRDefault="002869BD" w:rsidP="002869BD">
            <w:r>
              <w:t>14.02.2026</w:t>
            </w:r>
          </w:p>
        </w:tc>
        <w:tc>
          <w:tcPr>
            <w:tcW w:w="1302" w:type="dxa"/>
            <w:shd w:val="clear" w:color="auto" w:fill="C6D9F1" w:themeFill="text2" w:themeFillTint="33"/>
          </w:tcPr>
          <w:p w14:paraId="197E0E7C" w14:textId="354E6CE1" w:rsidR="002869BD" w:rsidRDefault="002869BD" w:rsidP="002869BD">
            <w:r>
              <w:t>15.02.2026</w:t>
            </w:r>
          </w:p>
        </w:tc>
      </w:tr>
      <w:tr w:rsidR="002869BD" w14:paraId="05FF100F" w14:textId="77777777" w:rsidTr="0079765B">
        <w:trPr>
          <w:trHeight w:val="671"/>
        </w:trPr>
        <w:tc>
          <w:tcPr>
            <w:tcW w:w="1302" w:type="dxa"/>
          </w:tcPr>
          <w:p w14:paraId="27C3357C" w14:textId="77777777" w:rsidR="002869BD" w:rsidRDefault="002869BD" w:rsidP="002869BD"/>
        </w:tc>
        <w:tc>
          <w:tcPr>
            <w:tcW w:w="1302" w:type="dxa"/>
          </w:tcPr>
          <w:p w14:paraId="06E79DC2" w14:textId="77777777" w:rsidR="002869BD" w:rsidRDefault="002869BD" w:rsidP="002869BD"/>
        </w:tc>
        <w:tc>
          <w:tcPr>
            <w:tcW w:w="1302" w:type="dxa"/>
          </w:tcPr>
          <w:p w14:paraId="7E9BC86E" w14:textId="77777777" w:rsidR="002869BD" w:rsidRDefault="002869BD" w:rsidP="002869BD"/>
        </w:tc>
        <w:tc>
          <w:tcPr>
            <w:tcW w:w="1329" w:type="dxa"/>
          </w:tcPr>
          <w:p w14:paraId="39652391" w14:textId="77777777" w:rsidR="002869BD" w:rsidRDefault="002869BD" w:rsidP="002869BD"/>
        </w:tc>
        <w:tc>
          <w:tcPr>
            <w:tcW w:w="1302" w:type="dxa"/>
          </w:tcPr>
          <w:p w14:paraId="78123209" w14:textId="77777777" w:rsidR="002869BD" w:rsidRDefault="002869BD" w:rsidP="002869BD"/>
        </w:tc>
        <w:tc>
          <w:tcPr>
            <w:tcW w:w="1302" w:type="dxa"/>
          </w:tcPr>
          <w:p w14:paraId="6D168498" w14:textId="77777777" w:rsidR="002869BD" w:rsidRDefault="002869BD" w:rsidP="002869BD"/>
        </w:tc>
        <w:tc>
          <w:tcPr>
            <w:tcW w:w="1302" w:type="dxa"/>
          </w:tcPr>
          <w:p w14:paraId="13E9A8D8" w14:textId="77777777" w:rsidR="002869BD" w:rsidRDefault="002869BD" w:rsidP="002869BD"/>
        </w:tc>
      </w:tr>
    </w:tbl>
    <w:p w14:paraId="5943D8A5" w14:textId="0E1C597F" w:rsidR="002F4EF4" w:rsidRDefault="002F4EF4">
      <w:pPr>
        <w:rPr>
          <w:rFonts w:asciiTheme="majorHAnsi" w:eastAsiaTheme="majorEastAsia" w:hAnsiTheme="majorHAnsi" w:cstheme="majorBidi"/>
          <w:b/>
          <w:bCs/>
          <w:color w:val="365F91" w:themeColor="accent1" w:themeShade="BF"/>
          <w:sz w:val="28"/>
          <w:szCs w:val="28"/>
          <w:lang w:val="de-CH"/>
        </w:rPr>
      </w:pPr>
    </w:p>
    <w:p w14:paraId="70A21FD2" w14:textId="77777777" w:rsidR="00F618DC" w:rsidRDefault="00F618DC">
      <w:pPr>
        <w:rPr>
          <w:rFonts w:asciiTheme="majorHAnsi" w:eastAsiaTheme="majorEastAsia" w:hAnsiTheme="majorHAnsi" w:cstheme="majorBidi"/>
          <w:b/>
          <w:bCs/>
          <w:color w:val="365F91" w:themeColor="accent1" w:themeShade="BF"/>
          <w:sz w:val="28"/>
          <w:szCs w:val="28"/>
          <w:lang w:val="de-CH"/>
        </w:rPr>
      </w:pPr>
    </w:p>
    <w:p w14:paraId="23292D93" w14:textId="3E3CDB90" w:rsidR="007C6C17" w:rsidRDefault="00F618DC" w:rsidP="002F4EF4">
      <w:pPr>
        <w:pStyle w:val="berschrift1"/>
        <w:spacing w:before="0"/>
        <w:rPr>
          <w:color w:val="002060"/>
          <w:lang w:val="de-CH"/>
        </w:rPr>
      </w:pPr>
      <w:r>
        <w:rPr>
          <w:lang w:val="de-CH"/>
        </w:rPr>
        <w:lastRenderedPageBreak/>
        <w:t>Woche 7</w:t>
      </w:r>
    </w:p>
    <w:p w14:paraId="6B407C97" w14:textId="791A8D13" w:rsidR="002F4EF4" w:rsidRDefault="002F4EF4" w:rsidP="002F4EF4">
      <w:pPr>
        <w:pStyle w:val="berschrift1"/>
        <w:spacing w:before="0"/>
        <w:rPr>
          <w:color w:val="002060"/>
          <w:lang w:val="de-CH"/>
        </w:rPr>
      </w:pPr>
      <w:r>
        <w:rPr>
          <w:color w:val="002060"/>
          <w:lang w:val="de-CH"/>
        </w:rPr>
        <w:t xml:space="preserve">Mathematik: </w:t>
      </w:r>
      <w:r w:rsidR="00F618DC">
        <w:rPr>
          <w:color w:val="002060"/>
          <w:lang w:val="de-CH"/>
        </w:rPr>
        <w:t>Prüfungsaufgaben lösen/ Letzte Unsicherheiten beseitigen</w:t>
      </w:r>
    </w:p>
    <w:p w14:paraId="56C65EE6" w14:textId="5BBFEB05" w:rsidR="002F4EF4" w:rsidRPr="002F4EF4" w:rsidRDefault="002F4EF4" w:rsidP="002F4EF4">
      <w:pPr>
        <w:spacing w:after="0"/>
        <w:rPr>
          <w:rFonts w:asciiTheme="majorHAnsi" w:eastAsiaTheme="majorEastAsia" w:hAnsiTheme="majorHAnsi" w:cstheme="majorHAnsi"/>
          <w:b/>
          <w:bCs/>
          <w:color w:val="00B050"/>
          <w:sz w:val="28"/>
          <w:szCs w:val="28"/>
          <w:lang w:val="de-CH"/>
        </w:rPr>
      </w:pPr>
      <w:r w:rsidRPr="002F4EF4">
        <w:rPr>
          <w:rFonts w:asciiTheme="majorHAnsi" w:eastAsiaTheme="majorEastAsia" w:hAnsiTheme="majorHAnsi" w:cstheme="majorHAnsi"/>
          <w:b/>
          <w:bCs/>
          <w:color w:val="00B050"/>
          <w:sz w:val="28"/>
          <w:szCs w:val="28"/>
          <w:lang w:val="de-CH"/>
        </w:rPr>
        <w:t xml:space="preserve">Deutsch: </w:t>
      </w:r>
      <w:r w:rsidR="00F618DC">
        <w:rPr>
          <w:rFonts w:asciiTheme="majorHAnsi" w:eastAsiaTheme="majorEastAsia" w:hAnsiTheme="majorHAnsi" w:cstheme="majorHAnsi"/>
          <w:b/>
          <w:bCs/>
          <w:color w:val="00B050"/>
          <w:sz w:val="28"/>
          <w:szCs w:val="28"/>
          <w:lang w:val="de-CH"/>
        </w:rPr>
        <w:t>Prüfungsaufgaben lösen/ Letzte Unsicherheiten beseitigen</w:t>
      </w:r>
    </w:p>
    <w:tbl>
      <w:tblPr>
        <w:tblStyle w:val="Tabellenraster"/>
        <w:tblW w:w="9190" w:type="dxa"/>
        <w:tblInd w:w="-289" w:type="dxa"/>
        <w:tblLook w:val="04A0" w:firstRow="1" w:lastRow="0" w:firstColumn="1" w:lastColumn="0" w:noHBand="0" w:noVBand="1"/>
      </w:tblPr>
      <w:tblGrid>
        <w:gridCol w:w="1309"/>
        <w:gridCol w:w="1309"/>
        <w:gridCol w:w="1309"/>
        <w:gridCol w:w="1336"/>
        <w:gridCol w:w="1309"/>
        <w:gridCol w:w="1309"/>
        <w:gridCol w:w="1309"/>
      </w:tblGrid>
      <w:tr w:rsidR="002869BD" w14:paraId="2AD8AB11" w14:textId="77777777" w:rsidTr="003F3C47">
        <w:trPr>
          <w:trHeight w:val="264"/>
        </w:trPr>
        <w:tc>
          <w:tcPr>
            <w:tcW w:w="1309" w:type="dxa"/>
            <w:shd w:val="clear" w:color="auto" w:fill="C6D9F1" w:themeFill="text2" w:themeFillTint="33"/>
          </w:tcPr>
          <w:p w14:paraId="7DC6240F" w14:textId="61925E13" w:rsidR="002869BD" w:rsidRDefault="002869BD" w:rsidP="002869BD">
            <w:r>
              <w:t>Montag</w:t>
            </w:r>
          </w:p>
        </w:tc>
        <w:tc>
          <w:tcPr>
            <w:tcW w:w="1309" w:type="dxa"/>
            <w:shd w:val="clear" w:color="auto" w:fill="C6D9F1" w:themeFill="text2" w:themeFillTint="33"/>
          </w:tcPr>
          <w:p w14:paraId="3562547A" w14:textId="13A8CB08" w:rsidR="002869BD" w:rsidRDefault="002869BD" w:rsidP="002869BD">
            <w:proofErr w:type="spellStart"/>
            <w:r>
              <w:t>Dienstag</w:t>
            </w:r>
            <w:proofErr w:type="spellEnd"/>
          </w:p>
        </w:tc>
        <w:tc>
          <w:tcPr>
            <w:tcW w:w="1309" w:type="dxa"/>
            <w:shd w:val="clear" w:color="auto" w:fill="C6D9F1" w:themeFill="text2" w:themeFillTint="33"/>
          </w:tcPr>
          <w:p w14:paraId="184F9E12" w14:textId="03983C6C" w:rsidR="002869BD" w:rsidRDefault="002869BD" w:rsidP="002869BD">
            <w:proofErr w:type="spellStart"/>
            <w:r>
              <w:t>Mittwoch</w:t>
            </w:r>
            <w:proofErr w:type="spellEnd"/>
          </w:p>
        </w:tc>
        <w:tc>
          <w:tcPr>
            <w:tcW w:w="1336" w:type="dxa"/>
            <w:shd w:val="clear" w:color="auto" w:fill="C6D9F1" w:themeFill="text2" w:themeFillTint="33"/>
          </w:tcPr>
          <w:p w14:paraId="416FD289" w14:textId="3810F8C8" w:rsidR="002869BD" w:rsidRDefault="002869BD" w:rsidP="002869BD">
            <w:proofErr w:type="spellStart"/>
            <w:r>
              <w:t>Donnerstag</w:t>
            </w:r>
            <w:proofErr w:type="spellEnd"/>
          </w:p>
        </w:tc>
        <w:tc>
          <w:tcPr>
            <w:tcW w:w="1309" w:type="dxa"/>
            <w:shd w:val="clear" w:color="auto" w:fill="C6D9F1" w:themeFill="text2" w:themeFillTint="33"/>
          </w:tcPr>
          <w:p w14:paraId="79EC9BDF" w14:textId="69F44AEC" w:rsidR="002869BD" w:rsidRDefault="002869BD" w:rsidP="002869BD">
            <w:r>
              <w:t>Freitag</w:t>
            </w:r>
          </w:p>
        </w:tc>
        <w:tc>
          <w:tcPr>
            <w:tcW w:w="1309" w:type="dxa"/>
            <w:shd w:val="clear" w:color="auto" w:fill="C6D9F1" w:themeFill="text2" w:themeFillTint="33"/>
          </w:tcPr>
          <w:p w14:paraId="0524AC82" w14:textId="666BE09F" w:rsidR="002869BD" w:rsidRDefault="002869BD" w:rsidP="002869BD">
            <w:proofErr w:type="spellStart"/>
            <w:r>
              <w:t>Samstag</w:t>
            </w:r>
            <w:proofErr w:type="spellEnd"/>
          </w:p>
        </w:tc>
        <w:tc>
          <w:tcPr>
            <w:tcW w:w="1309" w:type="dxa"/>
            <w:shd w:val="clear" w:color="auto" w:fill="C6D9F1" w:themeFill="text2" w:themeFillTint="33"/>
          </w:tcPr>
          <w:p w14:paraId="6AFA9951" w14:textId="1CE92890" w:rsidR="002869BD" w:rsidRDefault="002869BD" w:rsidP="002869BD">
            <w:r>
              <w:t>Sonntag</w:t>
            </w:r>
          </w:p>
        </w:tc>
      </w:tr>
      <w:tr w:rsidR="002869BD" w14:paraId="478E59DC" w14:textId="77777777" w:rsidTr="003F3C47">
        <w:trPr>
          <w:trHeight w:val="274"/>
        </w:trPr>
        <w:tc>
          <w:tcPr>
            <w:tcW w:w="1309" w:type="dxa"/>
            <w:shd w:val="clear" w:color="auto" w:fill="C6D9F1" w:themeFill="text2" w:themeFillTint="33"/>
          </w:tcPr>
          <w:p w14:paraId="552781B8" w14:textId="3B3FC45D" w:rsidR="002869BD" w:rsidRDefault="002869BD" w:rsidP="002869BD">
            <w:r>
              <w:t>16.02.2026</w:t>
            </w:r>
          </w:p>
        </w:tc>
        <w:tc>
          <w:tcPr>
            <w:tcW w:w="1309" w:type="dxa"/>
            <w:shd w:val="clear" w:color="auto" w:fill="C6D9F1" w:themeFill="text2" w:themeFillTint="33"/>
          </w:tcPr>
          <w:p w14:paraId="67A841D0" w14:textId="43FBE378" w:rsidR="002869BD" w:rsidRDefault="002869BD" w:rsidP="002869BD">
            <w:r>
              <w:t>17.02.2026</w:t>
            </w:r>
          </w:p>
        </w:tc>
        <w:tc>
          <w:tcPr>
            <w:tcW w:w="1309" w:type="dxa"/>
            <w:shd w:val="clear" w:color="auto" w:fill="C6D9F1" w:themeFill="text2" w:themeFillTint="33"/>
          </w:tcPr>
          <w:p w14:paraId="3CF1BDD3" w14:textId="3AF52AE5" w:rsidR="002869BD" w:rsidRDefault="002869BD" w:rsidP="002869BD">
            <w:r>
              <w:t>18.02.2026</w:t>
            </w:r>
          </w:p>
        </w:tc>
        <w:tc>
          <w:tcPr>
            <w:tcW w:w="1336" w:type="dxa"/>
            <w:shd w:val="clear" w:color="auto" w:fill="C6D9F1" w:themeFill="text2" w:themeFillTint="33"/>
          </w:tcPr>
          <w:p w14:paraId="210C2BC2" w14:textId="1DFB4798" w:rsidR="002869BD" w:rsidRDefault="002869BD" w:rsidP="002869BD">
            <w:r>
              <w:t>19.02.2026</w:t>
            </w:r>
          </w:p>
        </w:tc>
        <w:tc>
          <w:tcPr>
            <w:tcW w:w="1309" w:type="dxa"/>
            <w:shd w:val="clear" w:color="auto" w:fill="C6D9F1" w:themeFill="text2" w:themeFillTint="33"/>
          </w:tcPr>
          <w:p w14:paraId="6AF77EBA" w14:textId="4609DF3A" w:rsidR="002869BD" w:rsidRDefault="002869BD" w:rsidP="002869BD">
            <w:r>
              <w:t>20.02.2026</w:t>
            </w:r>
          </w:p>
        </w:tc>
        <w:tc>
          <w:tcPr>
            <w:tcW w:w="1309" w:type="dxa"/>
            <w:shd w:val="clear" w:color="auto" w:fill="C6D9F1" w:themeFill="text2" w:themeFillTint="33"/>
          </w:tcPr>
          <w:p w14:paraId="33C589D3" w14:textId="4D0A3381" w:rsidR="002869BD" w:rsidRDefault="002869BD" w:rsidP="002869BD">
            <w:r>
              <w:t>21.02.2026</w:t>
            </w:r>
          </w:p>
        </w:tc>
        <w:tc>
          <w:tcPr>
            <w:tcW w:w="1309" w:type="dxa"/>
            <w:shd w:val="clear" w:color="auto" w:fill="C6D9F1" w:themeFill="text2" w:themeFillTint="33"/>
          </w:tcPr>
          <w:p w14:paraId="3C453EFE" w14:textId="511E6BFD" w:rsidR="002869BD" w:rsidRDefault="002869BD" w:rsidP="002869BD">
            <w:r>
              <w:t>22.02.2026</w:t>
            </w:r>
          </w:p>
        </w:tc>
      </w:tr>
      <w:tr w:rsidR="002869BD" w14:paraId="0AA2E550" w14:textId="77777777" w:rsidTr="0079765B">
        <w:trPr>
          <w:trHeight w:val="686"/>
        </w:trPr>
        <w:tc>
          <w:tcPr>
            <w:tcW w:w="1309" w:type="dxa"/>
          </w:tcPr>
          <w:p w14:paraId="3742F0DD" w14:textId="77777777" w:rsidR="002869BD" w:rsidRDefault="002869BD" w:rsidP="002869BD"/>
        </w:tc>
        <w:tc>
          <w:tcPr>
            <w:tcW w:w="1309" w:type="dxa"/>
          </w:tcPr>
          <w:p w14:paraId="1E1F213C" w14:textId="77777777" w:rsidR="002869BD" w:rsidRDefault="002869BD" w:rsidP="002869BD"/>
        </w:tc>
        <w:tc>
          <w:tcPr>
            <w:tcW w:w="1309" w:type="dxa"/>
          </w:tcPr>
          <w:p w14:paraId="2B4AB132" w14:textId="77777777" w:rsidR="002869BD" w:rsidRDefault="002869BD" w:rsidP="002869BD"/>
        </w:tc>
        <w:tc>
          <w:tcPr>
            <w:tcW w:w="1336" w:type="dxa"/>
          </w:tcPr>
          <w:p w14:paraId="6B7CA00E" w14:textId="77777777" w:rsidR="002869BD" w:rsidRDefault="002869BD" w:rsidP="002869BD"/>
        </w:tc>
        <w:tc>
          <w:tcPr>
            <w:tcW w:w="1309" w:type="dxa"/>
          </w:tcPr>
          <w:p w14:paraId="27153193" w14:textId="77777777" w:rsidR="002869BD" w:rsidRDefault="002869BD" w:rsidP="002869BD"/>
        </w:tc>
        <w:tc>
          <w:tcPr>
            <w:tcW w:w="1309" w:type="dxa"/>
          </w:tcPr>
          <w:p w14:paraId="731B8ADF" w14:textId="77777777" w:rsidR="002869BD" w:rsidRDefault="002869BD" w:rsidP="002869BD"/>
        </w:tc>
        <w:tc>
          <w:tcPr>
            <w:tcW w:w="1309" w:type="dxa"/>
          </w:tcPr>
          <w:p w14:paraId="02AB8F3E" w14:textId="77777777" w:rsidR="002869BD" w:rsidRDefault="002869BD" w:rsidP="002869BD"/>
        </w:tc>
      </w:tr>
    </w:tbl>
    <w:p w14:paraId="3B1A209E" w14:textId="3AF5B95F" w:rsidR="007C6C17" w:rsidRDefault="00F618DC">
      <w:pPr>
        <w:pStyle w:val="berschrift1"/>
        <w:rPr>
          <w:color w:val="002060"/>
          <w:lang w:val="de-CH"/>
        </w:rPr>
      </w:pPr>
      <w:r>
        <w:rPr>
          <w:lang w:val="de-CH"/>
        </w:rPr>
        <w:t>Woche 8</w:t>
      </w:r>
    </w:p>
    <w:p w14:paraId="7B8A73B2" w14:textId="5136EA61" w:rsidR="004B6184" w:rsidRPr="00F618DC" w:rsidRDefault="00F618DC" w:rsidP="004B6184">
      <w:pPr>
        <w:spacing w:after="0"/>
        <w:rPr>
          <w:rFonts w:asciiTheme="majorHAnsi" w:eastAsiaTheme="majorEastAsia" w:hAnsiTheme="majorHAnsi" w:cstheme="majorHAnsi"/>
          <w:b/>
          <w:bCs/>
          <w:color w:val="C00000"/>
          <w:sz w:val="28"/>
          <w:szCs w:val="28"/>
          <w:lang w:val="de-CH"/>
        </w:rPr>
      </w:pPr>
      <w:r w:rsidRPr="00F618DC">
        <w:rPr>
          <w:rFonts w:asciiTheme="majorHAnsi" w:eastAsiaTheme="majorEastAsia" w:hAnsiTheme="majorHAnsi" w:cstheme="majorHAnsi"/>
          <w:b/>
          <w:bCs/>
          <w:color w:val="C00000"/>
          <w:sz w:val="28"/>
          <w:szCs w:val="28"/>
          <w:highlight w:val="yellow"/>
          <w:lang w:val="de-CH"/>
        </w:rPr>
        <w:t xml:space="preserve">Keine neuen Inhalte lernen! </w:t>
      </w:r>
      <w:r w:rsidRPr="00F618DC">
        <w:rPr>
          <w:rFonts w:asciiTheme="majorHAnsi" w:eastAsiaTheme="majorEastAsia" w:hAnsiTheme="majorHAnsi" w:cstheme="majorHAnsi"/>
          <w:b/>
          <w:bCs/>
          <w:color w:val="C00000"/>
          <w:sz w:val="28"/>
          <w:szCs w:val="28"/>
          <w:lang w:val="de-CH"/>
        </w:rPr>
        <w:t>Üben, was man gut kann und sich noch einmal mein Video zu den häufigsten Fehlern anschauen! Entspannen und gut schlafen!</w:t>
      </w:r>
      <w:r>
        <w:rPr>
          <w:rFonts w:asciiTheme="majorHAnsi" w:eastAsiaTheme="majorEastAsia" w:hAnsiTheme="majorHAnsi" w:cstheme="majorHAnsi"/>
          <w:b/>
          <w:bCs/>
          <w:color w:val="C00000"/>
          <w:sz w:val="28"/>
          <w:szCs w:val="28"/>
          <w:lang w:val="de-CH"/>
        </w:rPr>
        <w:t xml:space="preserve"> Tasche mit den wichtigsten Sachen am Freitag bereits packen und sich fürs Wochenende ein Wohlfühlprogramm überlegen. Vielleicht gelegentlich Zeitung lesen und sich mit den Eltern oder Kollegen über die neuesten Nachrichten unterhalten (kann nützlich sein für den Aufsatz).</w:t>
      </w:r>
    </w:p>
    <w:tbl>
      <w:tblPr>
        <w:tblStyle w:val="Tabellenraster"/>
        <w:tblW w:w="9106" w:type="dxa"/>
        <w:tblInd w:w="-289" w:type="dxa"/>
        <w:tblLook w:val="04A0" w:firstRow="1" w:lastRow="0" w:firstColumn="1" w:lastColumn="0" w:noHBand="0" w:noVBand="1"/>
      </w:tblPr>
      <w:tblGrid>
        <w:gridCol w:w="1297"/>
        <w:gridCol w:w="1297"/>
        <w:gridCol w:w="1297"/>
        <w:gridCol w:w="1324"/>
        <w:gridCol w:w="1297"/>
        <w:gridCol w:w="1297"/>
        <w:gridCol w:w="1297"/>
      </w:tblGrid>
      <w:tr w:rsidR="002869BD" w14:paraId="458E7C1E" w14:textId="77777777" w:rsidTr="003F3C47">
        <w:trPr>
          <w:trHeight w:val="273"/>
        </w:trPr>
        <w:tc>
          <w:tcPr>
            <w:tcW w:w="1297" w:type="dxa"/>
            <w:shd w:val="clear" w:color="auto" w:fill="C6D9F1" w:themeFill="text2" w:themeFillTint="33"/>
          </w:tcPr>
          <w:p w14:paraId="7462231D" w14:textId="39ED8069" w:rsidR="002869BD" w:rsidRDefault="002869BD" w:rsidP="002869BD">
            <w:r>
              <w:t>Montag</w:t>
            </w:r>
          </w:p>
        </w:tc>
        <w:tc>
          <w:tcPr>
            <w:tcW w:w="1297" w:type="dxa"/>
            <w:shd w:val="clear" w:color="auto" w:fill="C6D9F1" w:themeFill="text2" w:themeFillTint="33"/>
          </w:tcPr>
          <w:p w14:paraId="73EA07F1" w14:textId="0292D9EB" w:rsidR="002869BD" w:rsidRDefault="002869BD" w:rsidP="002869BD">
            <w:proofErr w:type="spellStart"/>
            <w:r>
              <w:t>Dienstag</w:t>
            </w:r>
            <w:proofErr w:type="spellEnd"/>
          </w:p>
        </w:tc>
        <w:tc>
          <w:tcPr>
            <w:tcW w:w="1297" w:type="dxa"/>
            <w:shd w:val="clear" w:color="auto" w:fill="C6D9F1" w:themeFill="text2" w:themeFillTint="33"/>
          </w:tcPr>
          <w:p w14:paraId="743FA4DB" w14:textId="6CBC118F" w:rsidR="002869BD" w:rsidRDefault="002869BD" w:rsidP="002869BD">
            <w:proofErr w:type="spellStart"/>
            <w:r>
              <w:t>Mittwoch</w:t>
            </w:r>
            <w:proofErr w:type="spellEnd"/>
          </w:p>
        </w:tc>
        <w:tc>
          <w:tcPr>
            <w:tcW w:w="1324" w:type="dxa"/>
            <w:shd w:val="clear" w:color="auto" w:fill="C6D9F1" w:themeFill="text2" w:themeFillTint="33"/>
          </w:tcPr>
          <w:p w14:paraId="48A44C96" w14:textId="77A3B591" w:rsidR="002869BD" w:rsidRDefault="002869BD" w:rsidP="002869BD">
            <w:proofErr w:type="spellStart"/>
            <w:r>
              <w:t>Donnerstag</w:t>
            </w:r>
            <w:proofErr w:type="spellEnd"/>
          </w:p>
        </w:tc>
        <w:tc>
          <w:tcPr>
            <w:tcW w:w="1297" w:type="dxa"/>
            <w:shd w:val="clear" w:color="auto" w:fill="C6D9F1" w:themeFill="text2" w:themeFillTint="33"/>
          </w:tcPr>
          <w:p w14:paraId="621AE70A" w14:textId="7619527B" w:rsidR="002869BD" w:rsidRDefault="002869BD" w:rsidP="002869BD">
            <w:r>
              <w:t>Freitag</w:t>
            </w:r>
          </w:p>
        </w:tc>
        <w:tc>
          <w:tcPr>
            <w:tcW w:w="1297" w:type="dxa"/>
            <w:shd w:val="clear" w:color="auto" w:fill="C6D9F1" w:themeFill="text2" w:themeFillTint="33"/>
          </w:tcPr>
          <w:p w14:paraId="3D1E4E96" w14:textId="3556FC75" w:rsidR="002869BD" w:rsidRDefault="002869BD" w:rsidP="002869BD">
            <w:proofErr w:type="spellStart"/>
            <w:r>
              <w:t>Samstag</w:t>
            </w:r>
            <w:proofErr w:type="spellEnd"/>
          </w:p>
        </w:tc>
        <w:tc>
          <w:tcPr>
            <w:tcW w:w="1297" w:type="dxa"/>
            <w:shd w:val="clear" w:color="auto" w:fill="C6D9F1" w:themeFill="text2" w:themeFillTint="33"/>
          </w:tcPr>
          <w:p w14:paraId="4EB9B62B" w14:textId="134FAB6E" w:rsidR="002869BD" w:rsidRDefault="002869BD" w:rsidP="002869BD">
            <w:r>
              <w:t>Sonntag</w:t>
            </w:r>
          </w:p>
        </w:tc>
      </w:tr>
      <w:tr w:rsidR="002869BD" w14:paraId="7BF82B4B" w14:textId="77777777" w:rsidTr="003F3C47">
        <w:trPr>
          <w:trHeight w:val="283"/>
        </w:trPr>
        <w:tc>
          <w:tcPr>
            <w:tcW w:w="1297" w:type="dxa"/>
            <w:shd w:val="clear" w:color="auto" w:fill="C6D9F1" w:themeFill="text2" w:themeFillTint="33"/>
          </w:tcPr>
          <w:p w14:paraId="063C6557" w14:textId="5BEDB44B" w:rsidR="002869BD" w:rsidRDefault="002869BD" w:rsidP="002869BD">
            <w:r>
              <w:t>23.02.2026</w:t>
            </w:r>
          </w:p>
        </w:tc>
        <w:tc>
          <w:tcPr>
            <w:tcW w:w="1297" w:type="dxa"/>
            <w:shd w:val="clear" w:color="auto" w:fill="C6D9F1" w:themeFill="text2" w:themeFillTint="33"/>
          </w:tcPr>
          <w:p w14:paraId="5608774C" w14:textId="01A91FAA" w:rsidR="002869BD" w:rsidRDefault="002869BD" w:rsidP="002869BD">
            <w:r>
              <w:t>24.02.2026</w:t>
            </w:r>
          </w:p>
        </w:tc>
        <w:tc>
          <w:tcPr>
            <w:tcW w:w="1297" w:type="dxa"/>
            <w:shd w:val="clear" w:color="auto" w:fill="C6D9F1" w:themeFill="text2" w:themeFillTint="33"/>
          </w:tcPr>
          <w:p w14:paraId="1DD57D65" w14:textId="6B09D997" w:rsidR="002869BD" w:rsidRDefault="002869BD" w:rsidP="002869BD">
            <w:r>
              <w:t>25.02.2026</w:t>
            </w:r>
          </w:p>
        </w:tc>
        <w:tc>
          <w:tcPr>
            <w:tcW w:w="1324" w:type="dxa"/>
            <w:shd w:val="clear" w:color="auto" w:fill="C6D9F1" w:themeFill="text2" w:themeFillTint="33"/>
          </w:tcPr>
          <w:p w14:paraId="22385CEA" w14:textId="77C2D006" w:rsidR="002869BD" w:rsidRDefault="002869BD" w:rsidP="002869BD">
            <w:r>
              <w:t>26.02.2026</w:t>
            </w:r>
          </w:p>
        </w:tc>
        <w:tc>
          <w:tcPr>
            <w:tcW w:w="1297" w:type="dxa"/>
            <w:shd w:val="clear" w:color="auto" w:fill="C6D9F1" w:themeFill="text2" w:themeFillTint="33"/>
          </w:tcPr>
          <w:p w14:paraId="675152F3" w14:textId="0955F06C" w:rsidR="002869BD" w:rsidRDefault="002869BD" w:rsidP="002869BD">
            <w:r>
              <w:t>27.02.2026</w:t>
            </w:r>
          </w:p>
        </w:tc>
        <w:tc>
          <w:tcPr>
            <w:tcW w:w="1297" w:type="dxa"/>
            <w:shd w:val="clear" w:color="auto" w:fill="C6D9F1" w:themeFill="text2" w:themeFillTint="33"/>
          </w:tcPr>
          <w:p w14:paraId="35E81B3B" w14:textId="16DE2AA4" w:rsidR="002869BD" w:rsidRDefault="002869BD" w:rsidP="002869BD">
            <w:r>
              <w:t>28.02.2026</w:t>
            </w:r>
          </w:p>
        </w:tc>
        <w:tc>
          <w:tcPr>
            <w:tcW w:w="1297" w:type="dxa"/>
            <w:shd w:val="clear" w:color="auto" w:fill="C6D9F1" w:themeFill="text2" w:themeFillTint="33"/>
          </w:tcPr>
          <w:p w14:paraId="24696FF1" w14:textId="53F2DD73" w:rsidR="002869BD" w:rsidRDefault="002869BD" w:rsidP="002869BD">
            <w:r>
              <w:t>29.02.2026</w:t>
            </w:r>
          </w:p>
        </w:tc>
      </w:tr>
      <w:tr w:rsidR="002869BD" w14:paraId="429D6E63" w14:textId="77777777" w:rsidTr="0079765B">
        <w:trPr>
          <w:trHeight w:val="646"/>
        </w:trPr>
        <w:tc>
          <w:tcPr>
            <w:tcW w:w="1297" w:type="dxa"/>
          </w:tcPr>
          <w:p w14:paraId="6ACFEC02" w14:textId="77777777" w:rsidR="002869BD" w:rsidRDefault="002869BD" w:rsidP="002869BD"/>
        </w:tc>
        <w:tc>
          <w:tcPr>
            <w:tcW w:w="1297" w:type="dxa"/>
          </w:tcPr>
          <w:p w14:paraId="459E04A8" w14:textId="77777777" w:rsidR="002869BD" w:rsidRDefault="002869BD" w:rsidP="002869BD"/>
        </w:tc>
        <w:tc>
          <w:tcPr>
            <w:tcW w:w="1297" w:type="dxa"/>
          </w:tcPr>
          <w:p w14:paraId="5A258BA7" w14:textId="77777777" w:rsidR="002869BD" w:rsidRDefault="002869BD" w:rsidP="002869BD"/>
        </w:tc>
        <w:tc>
          <w:tcPr>
            <w:tcW w:w="1324" w:type="dxa"/>
          </w:tcPr>
          <w:p w14:paraId="6D6B71B6" w14:textId="77777777" w:rsidR="002869BD" w:rsidRDefault="002869BD" w:rsidP="002869BD"/>
        </w:tc>
        <w:tc>
          <w:tcPr>
            <w:tcW w:w="1297" w:type="dxa"/>
          </w:tcPr>
          <w:p w14:paraId="4DF65079" w14:textId="77777777" w:rsidR="002869BD" w:rsidRDefault="002869BD" w:rsidP="002869BD"/>
        </w:tc>
        <w:tc>
          <w:tcPr>
            <w:tcW w:w="1297" w:type="dxa"/>
          </w:tcPr>
          <w:p w14:paraId="7D7A0772" w14:textId="77777777" w:rsidR="002869BD" w:rsidRDefault="002869BD" w:rsidP="002869BD"/>
        </w:tc>
        <w:tc>
          <w:tcPr>
            <w:tcW w:w="1297" w:type="dxa"/>
          </w:tcPr>
          <w:p w14:paraId="4D7CAA48" w14:textId="77777777" w:rsidR="002869BD" w:rsidRDefault="002869BD" w:rsidP="002869BD"/>
        </w:tc>
      </w:tr>
    </w:tbl>
    <w:p w14:paraId="30ECF915" w14:textId="77777777" w:rsidR="00F618DC" w:rsidRDefault="00F618DC" w:rsidP="003D70E8">
      <w:pPr>
        <w:jc w:val="center"/>
        <w:rPr>
          <w:b/>
          <w:bCs/>
          <w:sz w:val="32"/>
          <w:szCs w:val="32"/>
          <w:highlight w:val="yellow"/>
        </w:rPr>
      </w:pPr>
    </w:p>
    <w:p w14:paraId="6537ABBD" w14:textId="7FD53205" w:rsidR="003D70E8" w:rsidRDefault="0079765B" w:rsidP="003D70E8">
      <w:pPr>
        <w:jc w:val="center"/>
        <w:rPr>
          <w:b/>
          <w:bCs/>
          <w:sz w:val="32"/>
          <w:szCs w:val="32"/>
          <w:highlight w:val="yellow"/>
        </w:rPr>
      </w:pPr>
      <w:proofErr w:type="spellStart"/>
      <w:r w:rsidRPr="0079765B">
        <w:rPr>
          <w:b/>
          <w:bCs/>
          <w:sz w:val="32"/>
          <w:szCs w:val="32"/>
          <w:highlight w:val="yellow"/>
        </w:rPr>
        <w:t>Gymiprüfung</w:t>
      </w:r>
      <w:proofErr w:type="spellEnd"/>
      <w:r w:rsidRPr="0079765B">
        <w:rPr>
          <w:b/>
          <w:bCs/>
          <w:sz w:val="32"/>
          <w:szCs w:val="32"/>
          <w:highlight w:val="yellow"/>
        </w:rPr>
        <w:t>: 02.03.2026</w:t>
      </w:r>
    </w:p>
    <w:p w14:paraId="3BDF8BDB" w14:textId="77777777" w:rsidR="00315C62" w:rsidRPr="008B225B" w:rsidRDefault="00315C62" w:rsidP="00315C62">
      <w:pPr>
        <w:pStyle w:val="berschrift1"/>
        <w:rPr>
          <w:color w:val="000000" w:themeColor="text1"/>
          <w:lang w:val="de-CH"/>
        </w:rPr>
      </w:pPr>
      <w:r w:rsidRPr="008B225B">
        <w:rPr>
          <w:color w:val="000000" w:themeColor="text1"/>
          <w:lang w:val="de-CH"/>
        </w:rPr>
        <w:t>1. Ausweisdokument</w:t>
      </w:r>
    </w:p>
    <w:p w14:paraId="0A05290D" w14:textId="77777777" w:rsidR="00315C62" w:rsidRPr="00315C62" w:rsidRDefault="00315C62" w:rsidP="00315C62">
      <w:pPr>
        <w:pStyle w:val="Aufzhlungszeichen"/>
        <w:spacing w:after="80"/>
        <w:rPr>
          <w:lang w:val="de-CH"/>
        </w:rPr>
      </w:pPr>
      <w:r w:rsidRPr="00315C62">
        <w:rPr>
          <w:rFonts w:ascii="Apple Color Emoji" w:hAnsi="Apple Color Emoji" w:cs="Apple Color Emoji"/>
          <w:lang w:val="de-CH"/>
        </w:rPr>
        <w:t>✅</w:t>
      </w:r>
      <w:r w:rsidRPr="00315C62">
        <w:rPr>
          <w:lang w:val="de-CH"/>
        </w:rPr>
        <w:t xml:space="preserve"> Amtlicher Ausweis </w:t>
      </w:r>
      <w:r w:rsidRPr="00315C62">
        <w:rPr>
          <w:highlight w:val="yellow"/>
          <w:lang w:val="de-CH"/>
        </w:rPr>
        <w:t>(Pass oder Identitätskarte)</w:t>
      </w:r>
    </w:p>
    <w:p w14:paraId="03049F0F" w14:textId="77777777" w:rsidR="00315C62" w:rsidRPr="008B225B" w:rsidRDefault="00315C62" w:rsidP="00315C62">
      <w:pPr>
        <w:pStyle w:val="berschrift1"/>
        <w:rPr>
          <w:color w:val="000000" w:themeColor="text1"/>
        </w:rPr>
      </w:pPr>
      <w:r w:rsidRPr="008B225B">
        <w:rPr>
          <w:color w:val="000000" w:themeColor="text1"/>
        </w:rPr>
        <w:t>2. Schreibmaterial</w:t>
      </w:r>
    </w:p>
    <w:p w14:paraId="6356B2ED" w14:textId="77777777" w:rsidR="00315C62" w:rsidRPr="00315C62" w:rsidRDefault="00315C62" w:rsidP="00315C62">
      <w:pPr>
        <w:pStyle w:val="Aufzhlungszeichen"/>
        <w:spacing w:after="80"/>
        <w:rPr>
          <w:lang w:val="de-CH"/>
        </w:rPr>
      </w:pPr>
      <w:r w:rsidRPr="00315C62">
        <w:rPr>
          <w:lang w:val="de-CH"/>
        </w:rPr>
        <w:t>✅ Füllfeder, Kugelschreiber oder Filzstift in Blau oder Schwarz</w:t>
      </w:r>
    </w:p>
    <w:p w14:paraId="101B1BF3" w14:textId="77777777" w:rsidR="00315C62" w:rsidRDefault="00315C62" w:rsidP="00315C62">
      <w:pPr>
        <w:pStyle w:val="Aufzhlungszeichen"/>
        <w:spacing w:after="80"/>
      </w:pPr>
      <w:r>
        <w:t>✅ Tipp-Ex oder Korrekturroller erlaubt</w:t>
      </w:r>
    </w:p>
    <w:p w14:paraId="7B0BE854" w14:textId="77777777" w:rsidR="00315C62" w:rsidRPr="00315C62" w:rsidRDefault="00315C62" w:rsidP="00315C62">
      <w:pPr>
        <w:pStyle w:val="Aufzhlungszeichen"/>
        <w:spacing w:after="80"/>
        <w:rPr>
          <w:lang w:val="de-CH"/>
        </w:rPr>
      </w:pPr>
      <w:r w:rsidRPr="00315C62">
        <w:rPr>
          <w:lang w:val="de-CH"/>
        </w:rPr>
        <w:t xml:space="preserve">❌ Keine radierbaren Stifte (z. B. </w:t>
      </w:r>
      <w:proofErr w:type="spellStart"/>
      <w:r w:rsidRPr="00315C62">
        <w:rPr>
          <w:lang w:val="de-CH"/>
        </w:rPr>
        <w:t>Frixion</w:t>
      </w:r>
      <w:proofErr w:type="spellEnd"/>
      <w:r w:rsidRPr="00315C62">
        <w:rPr>
          <w:lang w:val="de-CH"/>
        </w:rPr>
        <w:t>)</w:t>
      </w:r>
    </w:p>
    <w:p w14:paraId="12DCE16B" w14:textId="77777777" w:rsidR="00315C62" w:rsidRPr="00315C62" w:rsidRDefault="00315C62" w:rsidP="00315C62">
      <w:pPr>
        <w:pStyle w:val="Aufzhlungszeichen"/>
        <w:spacing w:after="80"/>
        <w:rPr>
          <w:highlight w:val="yellow"/>
          <w:lang w:val="de-CH"/>
        </w:rPr>
      </w:pPr>
      <w:r w:rsidRPr="00315C62">
        <w:rPr>
          <w:highlight w:val="yellow"/>
          <w:lang w:val="de-CH"/>
        </w:rPr>
        <w:t>✏</w:t>
      </w:r>
      <w:r w:rsidRPr="00315C62">
        <w:rPr>
          <w:highlight w:val="yellow"/>
        </w:rPr>
        <w:t>️</w:t>
      </w:r>
      <w:r w:rsidRPr="00315C62">
        <w:rPr>
          <w:highlight w:val="yellow"/>
          <w:lang w:val="de-CH"/>
        </w:rPr>
        <w:t xml:space="preserve"> Bleistifte nur bei ausdrücklich verlangten Geometrieaufgaben</w:t>
      </w:r>
    </w:p>
    <w:p w14:paraId="3EC085EF" w14:textId="77777777" w:rsidR="00315C62" w:rsidRPr="008B225B" w:rsidRDefault="00315C62" w:rsidP="00315C62">
      <w:pPr>
        <w:pStyle w:val="berschrift1"/>
        <w:rPr>
          <w:color w:val="000000" w:themeColor="text1"/>
        </w:rPr>
      </w:pPr>
      <w:r w:rsidRPr="008B225B">
        <w:rPr>
          <w:color w:val="000000" w:themeColor="text1"/>
        </w:rPr>
        <w:t>3. Lineal</w:t>
      </w:r>
    </w:p>
    <w:p w14:paraId="7ADF0746" w14:textId="77777777" w:rsidR="00315C62" w:rsidRDefault="00315C62" w:rsidP="00315C62">
      <w:pPr>
        <w:pStyle w:val="Aufzhlungszeichen"/>
        <w:spacing w:after="80"/>
      </w:pPr>
      <w:r>
        <w:t>✅ Lineal bitte mitbringen</w:t>
      </w:r>
    </w:p>
    <w:p w14:paraId="59270662" w14:textId="77777777" w:rsidR="00315C62" w:rsidRPr="008B225B" w:rsidRDefault="00315C62" w:rsidP="00315C62">
      <w:pPr>
        <w:pStyle w:val="berschrift1"/>
        <w:rPr>
          <w:color w:val="000000" w:themeColor="text1"/>
        </w:rPr>
      </w:pPr>
      <w:r w:rsidRPr="008B225B">
        <w:rPr>
          <w:color w:val="000000" w:themeColor="text1"/>
        </w:rPr>
        <w:lastRenderedPageBreak/>
        <w:t>4. Für den Deutsch-Aufsatz</w:t>
      </w:r>
    </w:p>
    <w:p w14:paraId="492CC47A" w14:textId="77777777" w:rsidR="00315C62" w:rsidRPr="00315C62" w:rsidRDefault="00315C62" w:rsidP="00315C62">
      <w:pPr>
        <w:pStyle w:val="Aufzhlungszeichen"/>
        <w:spacing w:after="80"/>
        <w:rPr>
          <w:lang w:val="de-CH"/>
        </w:rPr>
      </w:pPr>
      <w:r>
        <w:t>📚</w:t>
      </w:r>
      <w:r w:rsidRPr="00315C62">
        <w:rPr>
          <w:lang w:val="de-CH"/>
        </w:rPr>
        <w:t xml:space="preserve"> Das in der Schule verwendete Wörterbuch oder</w:t>
      </w:r>
    </w:p>
    <w:p w14:paraId="557A6538" w14:textId="77777777" w:rsidR="00315C62" w:rsidRPr="00315C62" w:rsidRDefault="00315C62" w:rsidP="00315C62">
      <w:pPr>
        <w:pStyle w:val="Aufzhlungszeichen"/>
        <w:spacing w:after="80"/>
        <w:rPr>
          <w:lang w:val="de-CH"/>
        </w:rPr>
      </w:pPr>
      <w:r>
        <w:t>📚</w:t>
      </w:r>
      <w:r w:rsidRPr="00315C62">
        <w:rPr>
          <w:lang w:val="de-CH"/>
        </w:rPr>
        <w:t xml:space="preserve"> Duden, Band 1: „Die deutsche Rechtschreibung“</w:t>
      </w:r>
    </w:p>
    <w:p w14:paraId="5389FA92" w14:textId="77777777" w:rsidR="00315C62" w:rsidRPr="008B225B" w:rsidRDefault="00315C62" w:rsidP="00315C62">
      <w:pPr>
        <w:pStyle w:val="berschrift1"/>
        <w:rPr>
          <w:color w:val="000000" w:themeColor="text1"/>
        </w:rPr>
      </w:pPr>
      <w:r w:rsidRPr="008B225B">
        <w:rPr>
          <w:color w:val="000000" w:themeColor="text1"/>
        </w:rPr>
        <w:t xml:space="preserve">5. Für die </w:t>
      </w:r>
      <w:proofErr w:type="spellStart"/>
      <w:r w:rsidRPr="008B225B">
        <w:rPr>
          <w:color w:val="000000" w:themeColor="text1"/>
        </w:rPr>
        <w:t>Mathematikprüfung</w:t>
      </w:r>
      <w:proofErr w:type="spellEnd"/>
    </w:p>
    <w:p w14:paraId="6F5E9C16" w14:textId="77777777" w:rsidR="00315C62" w:rsidRPr="00315C62" w:rsidRDefault="00315C62" w:rsidP="00315C62">
      <w:pPr>
        <w:pStyle w:val="Aufzhlungszeichen"/>
        <w:spacing w:after="80"/>
        <w:rPr>
          <w:lang w:val="de-CH"/>
        </w:rPr>
      </w:pPr>
      <w:r w:rsidRPr="00315C62">
        <w:rPr>
          <w:lang w:val="de-CH"/>
        </w:rPr>
        <w:t>✏</w:t>
      </w:r>
      <w:r>
        <w:t>️</w:t>
      </w:r>
      <w:r w:rsidRPr="00315C62">
        <w:rPr>
          <w:lang w:val="de-CH"/>
        </w:rPr>
        <w:t xml:space="preserve"> Bleistift und Radiergummi (nur bei Geometrieaufgaben erlaubt)</w:t>
      </w:r>
    </w:p>
    <w:p w14:paraId="1B96EB29" w14:textId="070A524E" w:rsidR="00315C62" w:rsidRDefault="00315C62" w:rsidP="00315C62">
      <w:pPr>
        <w:pStyle w:val="Aufzhlungszeichen"/>
        <w:spacing w:after="80"/>
      </w:pPr>
      <w:r w:rsidRPr="00315C62">
        <w:t>📐 Geo</w:t>
      </w:r>
      <w:r>
        <w:t>dreieck und Zirkel</w:t>
      </w:r>
    </w:p>
    <w:p w14:paraId="32042366" w14:textId="77777777" w:rsidR="00315C62" w:rsidRDefault="00315C62" w:rsidP="00315C62">
      <w:pPr>
        <w:pStyle w:val="Aufzhlungszeichen"/>
        <w:numPr>
          <w:ilvl w:val="0"/>
          <w:numId w:val="0"/>
        </w:numPr>
        <w:spacing w:after="80"/>
        <w:ind w:left="360"/>
      </w:pPr>
    </w:p>
    <w:p w14:paraId="07C83E6B" w14:textId="532BC654" w:rsidR="00315C62" w:rsidRPr="00F25101" w:rsidRDefault="00315C62" w:rsidP="00315C62">
      <w:pPr>
        <w:pStyle w:val="Aufzhlungszeichen"/>
        <w:spacing w:after="80"/>
        <w:rPr>
          <w:b/>
          <w:bCs/>
          <w:highlight w:val="yellow"/>
          <w:u w:val="single"/>
          <w:lang w:val="de-CH"/>
        </w:rPr>
      </w:pPr>
      <w:r w:rsidRPr="00315C62">
        <w:rPr>
          <w:highlight w:val="yellow"/>
        </w:rPr>
        <w:t>📕</w:t>
      </w:r>
      <w:r w:rsidRPr="00315C62">
        <w:rPr>
          <w:highlight w:val="yellow"/>
          <w:lang w:val="de-CH"/>
        </w:rPr>
        <w:t xml:space="preserve"> Zweisprachiges Wörterbuch (Muttersprache – Deutsch)</w:t>
      </w:r>
      <w:r w:rsidR="00F25101">
        <w:rPr>
          <w:highlight w:val="yellow"/>
          <w:lang w:val="de-CH"/>
        </w:rPr>
        <w:t xml:space="preserve"> </w:t>
      </w:r>
      <w:r w:rsidR="00F25101" w:rsidRPr="00F25101">
        <w:rPr>
          <w:b/>
          <w:bCs/>
          <w:highlight w:val="yellow"/>
          <w:u w:val="single"/>
          <w:lang w:val="de-CH"/>
        </w:rPr>
        <w:t>nur für Mathematik!!</w:t>
      </w:r>
    </w:p>
    <w:p w14:paraId="280F3D07" w14:textId="50C4D028" w:rsidR="00315C62" w:rsidRPr="00315C62" w:rsidRDefault="00315C62" w:rsidP="00315C62">
      <w:pPr>
        <w:pStyle w:val="Aufzhlungszeichen"/>
        <w:numPr>
          <w:ilvl w:val="0"/>
          <w:numId w:val="0"/>
        </w:numPr>
        <w:spacing w:after="80"/>
        <w:ind w:left="360"/>
        <w:rPr>
          <w:highlight w:val="yellow"/>
          <w:lang w:val="de-CH"/>
        </w:rPr>
      </w:pPr>
      <w:r w:rsidRPr="00315C62">
        <w:rPr>
          <w:highlight w:val="yellow"/>
          <w:lang w:val="de-CH"/>
        </w:rPr>
        <w:t xml:space="preserve">→ </w:t>
      </w:r>
      <w:r w:rsidRPr="00315C62">
        <w:rPr>
          <w:b/>
          <w:bCs/>
          <w:highlight w:val="yellow"/>
          <w:lang w:val="de-CH"/>
        </w:rPr>
        <w:t xml:space="preserve">Nur für </w:t>
      </w:r>
      <w:proofErr w:type="spellStart"/>
      <w:proofErr w:type="gramStart"/>
      <w:r w:rsidRPr="00315C62">
        <w:rPr>
          <w:b/>
          <w:bCs/>
          <w:highlight w:val="yellow"/>
          <w:lang w:val="de-CH"/>
        </w:rPr>
        <w:t>Kandidat:innen</w:t>
      </w:r>
      <w:proofErr w:type="spellEnd"/>
      <w:proofErr w:type="gramEnd"/>
      <w:r w:rsidRPr="00315C62">
        <w:rPr>
          <w:b/>
          <w:bCs/>
          <w:highlight w:val="yellow"/>
          <w:lang w:val="de-CH"/>
        </w:rPr>
        <w:t xml:space="preserve"> </w:t>
      </w:r>
      <w:r w:rsidRPr="00F25101">
        <w:rPr>
          <w:b/>
          <w:bCs/>
          <w:highlight w:val="yellow"/>
          <w:u w:val="single"/>
          <w:lang w:val="de-CH"/>
        </w:rPr>
        <w:t>ohne deutsche Muttersprache</w:t>
      </w:r>
    </w:p>
    <w:p w14:paraId="6BA50B2F" w14:textId="22B5A3E9" w:rsidR="00315C62" w:rsidRDefault="00315C62" w:rsidP="00315C62">
      <w:pPr>
        <w:pStyle w:val="Aufzhlungszeichen"/>
        <w:numPr>
          <w:ilvl w:val="0"/>
          <w:numId w:val="0"/>
        </w:numPr>
        <w:spacing w:after="80"/>
        <w:ind w:left="360"/>
        <w:rPr>
          <w:b/>
          <w:bCs/>
          <w:lang w:val="de-CH"/>
        </w:rPr>
      </w:pPr>
      <w:r w:rsidRPr="00315C62">
        <w:rPr>
          <w:highlight w:val="yellow"/>
          <w:lang w:val="de-CH"/>
        </w:rPr>
        <w:t xml:space="preserve">→ </w:t>
      </w:r>
      <w:r w:rsidRPr="00315C62">
        <w:rPr>
          <w:b/>
          <w:bCs/>
          <w:highlight w:val="yellow"/>
          <w:lang w:val="de-CH"/>
        </w:rPr>
        <w:t>Muss bei der Anmeldung im Bemerkungsfeld angegeben werden</w:t>
      </w:r>
    </w:p>
    <w:p w14:paraId="2D5DEAED" w14:textId="77777777" w:rsidR="00315C62" w:rsidRPr="00315C62" w:rsidRDefault="00315C62" w:rsidP="00315C62">
      <w:pPr>
        <w:pStyle w:val="Aufzhlungszeichen"/>
        <w:numPr>
          <w:ilvl w:val="0"/>
          <w:numId w:val="0"/>
        </w:numPr>
        <w:spacing w:after="80"/>
        <w:ind w:left="360"/>
        <w:rPr>
          <w:lang w:val="de-CH"/>
        </w:rPr>
      </w:pPr>
    </w:p>
    <w:p w14:paraId="35AAFB84" w14:textId="187384AD" w:rsidR="00315C62" w:rsidRPr="00315C62" w:rsidRDefault="00315C62" w:rsidP="00315C62">
      <w:pPr>
        <w:pStyle w:val="Aufzhlungszeichen"/>
        <w:spacing w:after="80"/>
        <w:rPr>
          <w:b/>
          <w:bCs/>
          <w:lang w:val="de-CH"/>
        </w:rPr>
      </w:pPr>
      <w:r w:rsidRPr="00315C62">
        <w:rPr>
          <w:b/>
          <w:bCs/>
          <w:highlight w:val="yellow"/>
          <w:u w:val="single"/>
          <w:lang w:val="de-CH"/>
        </w:rPr>
        <w:t>Nur für das Kurzgymnasium</w:t>
      </w:r>
      <w:r w:rsidRPr="00315C62">
        <w:rPr>
          <w:b/>
          <w:bCs/>
          <w:lang w:val="de-CH"/>
        </w:rPr>
        <w:t xml:space="preserve"> zusätzlich erlaubt: nicht programmierbarer Taschenrechner</w:t>
      </w:r>
    </w:p>
    <w:p w14:paraId="7B7FD117" w14:textId="77777777" w:rsidR="00315C62" w:rsidRPr="008B225B" w:rsidRDefault="00315C62" w:rsidP="00315C62">
      <w:pPr>
        <w:pStyle w:val="berschrift1"/>
        <w:rPr>
          <w:color w:val="000000" w:themeColor="text1"/>
        </w:rPr>
      </w:pPr>
      <w:r w:rsidRPr="008B225B">
        <w:rPr>
          <w:color w:val="000000" w:themeColor="text1"/>
        </w:rPr>
        <w:t>6. Uhrzeitkontrolle</w:t>
      </w:r>
    </w:p>
    <w:p w14:paraId="71854CE6" w14:textId="77777777" w:rsidR="00315C62" w:rsidRDefault="00315C62" w:rsidP="00315C62">
      <w:pPr>
        <w:pStyle w:val="Aufzhlungszeichen"/>
        <w:spacing w:after="80"/>
      </w:pPr>
      <w:r>
        <w:t>✅ Analoge Uhr erlaubt</w:t>
      </w:r>
    </w:p>
    <w:p w14:paraId="3DA07A46" w14:textId="2C402C17" w:rsidR="003F3C47" w:rsidRPr="00315C62" w:rsidRDefault="00315C62" w:rsidP="00315C62">
      <w:pPr>
        <w:pStyle w:val="Aufzhlungszeichen"/>
        <w:spacing w:after="80"/>
        <w:rPr>
          <w:lang w:val="de-CH"/>
        </w:rPr>
      </w:pPr>
      <w:r w:rsidRPr="00315C62">
        <w:rPr>
          <w:lang w:val="de-CH"/>
        </w:rPr>
        <w:t>❌ Digitale Geräte (inkl. Smartwatches) müssen vor Prüfungsbeginn bei der Aufsichtsperson abgegeben werden</w:t>
      </w:r>
    </w:p>
    <w:sectPr w:rsidR="003F3C47" w:rsidRPr="00315C62"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1FA63" w14:textId="77777777" w:rsidR="004E27B8" w:rsidRDefault="004E27B8" w:rsidP="00FE2232">
      <w:pPr>
        <w:spacing w:after="0" w:line="240" w:lineRule="auto"/>
      </w:pPr>
      <w:r>
        <w:separator/>
      </w:r>
    </w:p>
  </w:endnote>
  <w:endnote w:type="continuationSeparator" w:id="0">
    <w:p w14:paraId="33895367" w14:textId="77777777" w:rsidR="004E27B8" w:rsidRDefault="004E27B8" w:rsidP="00FE2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D239" w14:textId="77777777" w:rsidR="00FE2232" w:rsidRDefault="00FE223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1E6AC" w14:textId="77777777" w:rsidR="00FE2232" w:rsidRDefault="00FE223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A7C7" w14:textId="77777777" w:rsidR="00FE2232" w:rsidRDefault="00FE223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3D1EF" w14:textId="77777777" w:rsidR="004E27B8" w:rsidRDefault="004E27B8" w:rsidP="00FE2232">
      <w:pPr>
        <w:spacing w:after="0" w:line="240" w:lineRule="auto"/>
      </w:pPr>
      <w:r>
        <w:separator/>
      </w:r>
    </w:p>
  </w:footnote>
  <w:footnote w:type="continuationSeparator" w:id="0">
    <w:p w14:paraId="1091452F" w14:textId="77777777" w:rsidR="004E27B8" w:rsidRDefault="004E27B8" w:rsidP="00FE2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EABBE" w14:textId="1532AAD0" w:rsidR="00FE2232" w:rsidRDefault="004E27B8">
    <w:pPr>
      <w:pStyle w:val="Kopfzeile"/>
    </w:pPr>
    <w:r>
      <w:rPr>
        <w:noProof/>
      </w:rPr>
      <w:pict w14:anchorId="53CF9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785pt;height:47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40pt" string="Patricia Sulyok Nachhilfe &amp; Gymivorbereitu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1D56A" w14:textId="401B0808" w:rsidR="00FE2232" w:rsidRDefault="004E27B8">
    <w:pPr>
      <w:pStyle w:val="Kopfzeile"/>
    </w:pPr>
    <w:r>
      <w:rPr>
        <w:noProof/>
      </w:rPr>
      <w:pict w14:anchorId="680FE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785pt;height:47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40pt" string="Patricia Sulyok Nachhilfe &amp; Gymivorbereitung"/>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1A05" w14:textId="4002D10A" w:rsidR="00FE2232" w:rsidRDefault="004E27B8">
    <w:pPr>
      <w:pStyle w:val="Kopfzeile"/>
    </w:pPr>
    <w:r>
      <w:rPr>
        <w:noProof/>
      </w:rPr>
      <w:pict w14:anchorId="471A3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785pt;height:47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mbria&quot;;font-size:40pt" string="Patricia Sulyok Nachhilfe &amp; Gymivorbereitu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523054358">
    <w:abstractNumId w:val="8"/>
  </w:num>
  <w:num w:numId="2" w16cid:durableId="1233156705">
    <w:abstractNumId w:val="6"/>
  </w:num>
  <w:num w:numId="3" w16cid:durableId="1078139450">
    <w:abstractNumId w:val="5"/>
  </w:num>
  <w:num w:numId="4" w16cid:durableId="1815760128">
    <w:abstractNumId w:val="4"/>
  </w:num>
  <w:num w:numId="5" w16cid:durableId="1610504609">
    <w:abstractNumId w:val="7"/>
  </w:num>
  <w:num w:numId="6" w16cid:durableId="2094204576">
    <w:abstractNumId w:val="3"/>
  </w:num>
  <w:num w:numId="7" w16cid:durableId="775096685">
    <w:abstractNumId w:val="2"/>
  </w:num>
  <w:num w:numId="8" w16cid:durableId="1163662676">
    <w:abstractNumId w:val="1"/>
  </w:num>
  <w:num w:numId="9" w16cid:durableId="551230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166"/>
    <w:rsid w:val="00034616"/>
    <w:rsid w:val="0006063C"/>
    <w:rsid w:val="0013326B"/>
    <w:rsid w:val="0015074B"/>
    <w:rsid w:val="00231244"/>
    <w:rsid w:val="002869BD"/>
    <w:rsid w:val="0029639D"/>
    <w:rsid w:val="002F4EF4"/>
    <w:rsid w:val="00315C62"/>
    <w:rsid w:val="00326F90"/>
    <w:rsid w:val="003D70E8"/>
    <w:rsid w:val="003F3C47"/>
    <w:rsid w:val="00440F85"/>
    <w:rsid w:val="004B6184"/>
    <w:rsid w:val="004D646A"/>
    <w:rsid w:val="004E27B8"/>
    <w:rsid w:val="00551C8A"/>
    <w:rsid w:val="006705CA"/>
    <w:rsid w:val="007277E7"/>
    <w:rsid w:val="00771EE5"/>
    <w:rsid w:val="00775922"/>
    <w:rsid w:val="0079765B"/>
    <w:rsid w:val="007C6C17"/>
    <w:rsid w:val="00822A65"/>
    <w:rsid w:val="008A14FB"/>
    <w:rsid w:val="008B225B"/>
    <w:rsid w:val="0094359D"/>
    <w:rsid w:val="009F0C2D"/>
    <w:rsid w:val="00AA1D8D"/>
    <w:rsid w:val="00B47730"/>
    <w:rsid w:val="00B55AA7"/>
    <w:rsid w:val="00B772E4"/>
    <w:rsid w:val="00BC6C8D"/>
    <w:rsid w:val="00CB0664"/>
    <w:rsid w:val="00CD7C93"/>
    <w:rsid w:val="00DB1C02"/>
    <w:rsid w:val="00E859BF"/>
    <w:rsid w:val="00F25101"/>
    <w:rsid w:val="00F279CC"/>
    <w:rsid w:val="00F618DC"/>
    <w:rsid w:val="00FC693F"/>
    <w:rsid w:val="00FE22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E41A97"/>
  <w14:defaultImageDpi w14:val="300"/>
  <w15:docId w15:val="{BBB74426-DEEB-E544-96E6-4ADA473D4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tandardWeb">
    <w:name w:val="Normal (Web)"/>
    <w:basedOn w:val="Standard"/>
    <w:uiPriority w:val="99"/>
    <w:unhideWhenUsed/>
    <w:rsid w:val="00E859BF"/>
    <w:pPr>
      <w:spacing w:before="100" w:beforeAutospacing="1" w:after="100" w:afterAutospacing="1" w:line="240" w:lineRule="auto"/>
    </w:pPr>
    <w:rPr>
      <w:rFonts w:ascii="Times New Roman" w:eastAsia="Times New Roman" w:hAnsi="Times New Roman" w:cs="Times New Roman"/>
      <w:sz w:val="24"/>
      <w:szCs w:val="24"/>
      <w:lang w:val="de-CH" w:eastAsia="de-DE"/>
    </w:rPr>
  </w:style>
  <w:style w:type="character" w:styleId="Hyperlink">
    <w:name w:val="Hyperlink"/>
    <w:basedOn w:val="Absatz-Standardschriftart"/>
    <w:uiPriority w:val="99"/>
    <w:unhideWhenUsed/>
    <w:rsid w:val="003D70E8"/>
    <w:rPr>
      <w:color w:val="0000FF" w:themeColor="hyperlink"/>
      <w:u w:val="single"/>
    </w:rPr>
  </w:style>
  <w:style w:type="character" w:styleId="NichtaufgelsteErwhnung">
    <w:name w:val="Unresolved Mention"/>
    <w:basedOn w:val="Absatz-Standardschriftart"/>
    <w:uiPriority w:val="99"/>
    <w:semiHidden/>
    <w:unhideWhenUsed/>
    <w:rsid w:val="003D70E8"/>
    <w:rPr>
      <w:color w:val="605E5C"/>
      <w:shd w:val="clear" w:color="auto" w:fill="E1DFDD"/>
    </w:rPr>
  </w:style>
  <w:style w:type="character" w:styleId="BesuchterLink">
    <w:name w:val="FollowedHyperlink"/>
    <w:basedOn w:val="Absatz-Standardschriftart"/>
    <w:uiPriority w:val="99"/>
    <w:semiHidden/>
    <w:unhideWhenUsed/>
    <w:rsid w:val="003D70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4642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584</Words>
  <Characters>3685</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Patricia Sulyok (BSDPZ)</cp:lastModifiedBy>
  <cp:revision>17</cp:revision>
  <dcterms:created xsi:type="dcterms:W3CDTF">2025-07-15T09:20:00Z</dcterms:created>
  <dcterms:modified xsi:type="dcterms:W3CDTF">2026-01-02T16:28:00Z</dcterms:modified>
  <cp:category/>
</cp:coreProperties>
</file>